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E065" w14:textId="4B0C7DFA" w:rsidR="005B594E" w:rsidRPr="00A83E49" w:rsidRDefault="0024750B" w:rsidP="00A83E49">
      <w:pPr>
        <w:pStyle w:val="Ttulo1"/>
        <w:spacing w:before="360" w:after="80"/>
        <w:jc w:val="center"/>
        <w:rPr>
          <w:rFonts w:ascii="Aptos Display" w:hAnsi="Aptos Display"/>
        </w:rPr>
      </w:pPr>
      <w:r w:rsidRPr="00A83E49">
        <w:rPr>
          <w:rFonts w:ascii="Aptos Display" w:hAnsi="Aptos Display"/>
          <w:b w:val="0"/>
          <w:bCs w:val="0"/>
          <w:color w:val="4F81BD" w:themeColor="accent1"/>
          <w:sz w:val="32"/>
          <w:szCs w:val="32"/>
          <w:lang w:val="pt-BR"/>
        </w:rPr>
        <w:t>F</w:t>
      </w:r>
      <w:r w:rsidR="00A83E49" w:rsidRPr="00A83E49">
        <w:rPr>
          <w:rFonts w:ascii="Aptos Display" w:hAnsi="Aptos Display"/>
          <w:b w:val="0"/>
          <w:bCs w:val="0"/>
          <w:color w:val="4F81BD" w:themeColor="accent1"/>
          <w:sz w:val="32"/>
          <w:szCs w:val="32"/>
          <w:lang w:val="pt-BR"/>
        </w:rPr>
        <w:t>ICHA TÉCNICA</w:t>
      </w:r>
    </w:p>
    <w:p w14:paraId="5F9456E9" w14:textId="77777777" w:rsidR="005B594E" w:rsidRPr="00A83E49" w:rsidRDefault="0024750B">
      <w:pPr>
        <w:pStyle w:val="Ttulo2"/>
        <w:rPr>
          <w:rFonts w:ascii="Aptos Display" w:hAnsi="Aptos Display"/>
          <w:b w:val="0"/>
          <w:bCs w:val="0"/>
        </w:rPr>
      </w:pPr>
      <w:r w:rsidRPr="00A83E49">
        <w:rPr>
          <w:rFonts w:ascii="Aptos Display" w:hAnsi="Aptos Display"/>
          <w:b w:val="0"/>
          <w:bCs w:val="0"/>
        </w:rPr>
        <w:t>Informações do Projeto</w:t>
      </w:r>
    </w:p>
    <w:p w14:paraId="58D708C7" w14:textId="6F8228F0" w:rsidR="005B594E" w:rsidRDefault="0024750B">
      <w:pPr>
        <w:rPr>
          <w:rFonts w:ascii="Aptos" w:hAnsi="Aptos"/>
        </w:rPr>
      </w:pPr>
      <w:r w:rsidRPr="00A83E49">
        <w:rPr>
          <w:rFonts w:ascii="Aptos" w:hAnsi="Aptos"/>
        </w:rPr>
        <w:t xml:space="preserve">Categoria: </w:t>
      </w:r>
      <w:sdt>
        <w:sdtPr>
          <w:rPr>
            <w:rFonts w:ascii="Aptos" w:hAnsi="Aptos"/>
          </w:rPr>
          <w:id w:val="17900847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6332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Aptos" w:hAnsi="Aptos"/>
        </w:rPr>
        <w:t xml:space="preserve"> ARTESÃO</w:t>
      </w:r>
    </w:p>
    <w:p w14:paraId="554F5917" w14:textId="77777777" w:rsidR="0024750B" w:rsidRDefault="0024750B" w:rsidP="003A63C8">
      <w:pPr>
        <w:pStyle w:val="Ttulo2"/>
        <w:rPr>
          <w:rFonts w:ascii="Aptos" w:hAnsi="Aptos"/>
          <w:b w:val="0"/>
          <w:bCs w:val="0"/>
        </w:rPr>
      </w:pPr>
    </w:p>
    <w:p w14:paraId="0218BC1B" w14:textId="589B350F" w:rsidR="003A63C8" w:rsidRPr="003A63C8" w:rsidRDefault="0024750B" w:rsidP="003A63C8">
      <w:pPr>
        <w:pStyle w:val="Ttulo2"/>
        <w:rPr>
          <w:rFonts w:ascii="Aptos" w:hAnsi="Aptos"/>
          <w:b w:val="0"/>
          <w:bCs w:val="0"/>
        </w:rPr>
      </w:pPr>
      <w:r>
        <w:rPr>
          <w:rFonts w:ascii="Aptos" w:hAnsi="Aptos"/>
          <w:b w:val="0"/>
          <w:bCs w:val="0"/>
        </w:rPr>
        <w:t>C</w:t>
      </w:r>
      <w:r w:rsidR="003A63C8" w:rsidRPr="003A63C8">
        <w:rPr>
          <w:rFonts w:ascii="Aptos" w:hAnsi="Aptos"/>
          <w:b w:val="0"/>
          <w:bCs w:val="0"/>
        </w:rPr>
        <w:t>RITÉRIOS</w:t>
      </w:r>
    </w:p>
    <w:p w14:paraId="197A9900" w14:textId="0D65F802" w:rsidR="00DD2B2E" w:rsidRPr="00DD2B2E" w:rsidRDefault="00DD2B2E" w:rsidP="00DD2B2E">
      <w:pPr>
        <w:rPr>
          <w:rFonts w:ascii="Aptos" w:hAnsi="Aptos"/>
          <w:color w:val="4F81BD" w:themeColor="accent1"/>
          <w:lang w:val="pt-BR"/>
        </w:rPr>
      </w:pPr>
      <w:r w:rsidRPr="00DD2B2E">
        <w:rPr>
          <w:rFonts w:ascii="Aptos" w:hAnsi="Aptos"/>
          <w:color w:val="4F81BD" w:themeColor="accent1"/>
          <w:lang w:val="pt-BR"/>
        </w:rPr>
        <w:t>1. Materiais utilizados</w:t>
      </w:r>
    </w:p>
    <w:p w14:paraId="28DEF552" w14:textId="760E9E54" w:rsidR="00DD2B2E" w:rsidRPr="00DD2B2E" w:rsidRDefault="00DD2B2E" w:rsidP="00DD2B2E">
      <w:pPr>
        <w:numPr>
          <w:ilvl w:val="0"/>
          <w:numId w:val="10"/>
        </w:numPr>
        <w:rPr>
          <w:rFonts w:ascii="Aptos" w:hAnsi="Aptos"/>
          <w:b/>
          <w:bCs/>
          <w:lang w:val="pt-BR"/>
        </w:rPr>
      </w:pPr>
      <w:r w:rsidRPr="00DD2B2E">
        <w:rPr>
          <w:rFonts w:ascii="Aptos" w:hAnsi="Aptos"/>
          <w:lang w:val="pt-BR"/>
        </w:rPr>
        <w:t>Quais materiais você usou?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MS Gothic" w:eastAsia="MS Gothic" w:hAnsi="MS Gothic"/>
            <w:lang w:val="pt-BR"/>
          </w:rPr>
          <w:id w:val="114300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B2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>Madeira certificada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MS Gothic" w:eastAsia="MS Gothic" w:hAnsi="MS Gothic"/>
            <w:lang w:val="pt-BR"/>
          </w:rPr>
          <w:id w:val="-41617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B2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>Madeira de reaproveitamento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MS Gothic" w:eastAsia="MS Gothic" w:hAnsi="MS Gothic"/>
            <w:lang w:val="pt-BR"/>
          </w:rPr>
          <w:id w:val="61155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 xml:space="preserve">Outros (especificar *): </w:t>
      </w:r>
      <w:sdt>
        <w:sdtPr>
          <w:alias w:val="Clique para preencher"/>
          <w:tag w:val="Clique para preencher"/>
          <w:id w:val="-1444912650"/>
          <w:placeholder>
            <w:docPart w:val="7C989072987A49ACA26FF0E312E830AD"/>
          </w:placeholder>
          <w15:color w:val="333399"/>
          <w15:appearance w15:val="tags"/>
          <w:text w:multiLine="1"/>
        </w:sdtPr>
        <w:sdtEndPr/>
        <w:sdtContent>
          <w:r w:rsidR="00886332">
            <w:t xml:space="preserve">   </w:t>
          </w:r>
        </w:sdtContent>
      </w:sdt>
    </w:p>
    <w:p w14:paraId="3633548A" w14:textId="1FEED7F1" w:rsidR="00DD2B2E" w:rsidRPr="00DD2B2E" w:rsidRDefault="00DD2B2E" w:rsidP="00DD2B2E">
      <w:pPr>
        <w:rPr>
          <w:rFonts w:ascii="Aptos" w:hAnsi="Aptos"/>
          <w:color w:val="4F81BD" w:themeColor="accent1"/>
          <w:lang w:val="pt-BR"/>
        </w:rPr>
      </w:pPr>
      <w:r w:rsidRPr="00DD2B2E">
        <w:rPr>
          <w:rFonts w:ascii="Aptos" w:hAnsi="Aptos"/>
          <w:color w:val="4F81BD" w:themeColor="accent1"/>
          <w:lang w:val="pt-BR"/>
        </w:rPr>
        <w:t>2. Sustentabilidade</w:t>
      </w:r>
    </w:p>
    <w:p w14:paraId="6A3EF066" w14:textId="50223EEB" w:rsidR="00DD2B2E" w:rsidRPr="00DD2B2E" w:rsidRDefault="00DD2B2E" w:rsidP="00DD2B2E">
      <w:pPr>
        <w:numPr>
          <w:ilvl w:val="0"/>
          <w:numId w:val="11"/>
        </w:numPr>
        <w:rPr>
          <w:rFonts w:ascii="Aptos" w:hAnsi="Aptos"/>
          <w:lang w:val="pt-BR"/>
        </w:rPr>
      </w:pPr>
      <w:r w:rsidRPr="00DD2B2E">
        <w:rPr>
          <w:rFonts w:ascii="Aptos" w:hAnsi="Aptos"/>
          <w:lang w:val="pt-BR"/>
        </w:rPr>
        <w:t>Você aproveitou sobras ou resíduos para fazer esse produto?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Aptos" w:hAnsi="Aptos"/>
            <w:lang w:val="pt-BR"/>
          </w:rPr>
          <w:id w:val="133002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32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 xml:space="preserve"> Sim </w:t>
      </w:r>
      <w:sdt>
        <w:sdtPr>
          <w:rPr>
            <w:rFonts w:ascii="Aptos" w:hAnsi="Aptos"/>
            <w:lang w:val="pt-BR"/>
          </w:rPr>
          <w:id w:val="186594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>N</w:t>
      </w:r>
      <w:r w:rsidRPr="00DD2B2E">
        <w:rPr>
          <w:rFonts w:ascii="Aptos" w:hAnsi="Aptos" w:cs="Cambria"/>
          <w:lang w:val="pt-BR"/>
        </w:rPr>
        <w:t>ã</w:t>
      </w:r>
      <w:r w:rsidRPr="00DD2B2E">
        <w:rPr>
          <w:rFonts w:ascii="Aptos" w:hAnsi="Aptos"/>
          <w:lang w:val="pt-BR"/>
        </w:rPr>
        <w:t>o</w:t>
      </w:r>
      <w:r w:rsidRPr="00DD2B2E">
        <w:rPr>
          <w:rFonts w:ascii="Aptos" w:hAnsi="Aptos"/>
          <w:lang w:val="pt-BR"/>
        </w:rPr>
        <w:br/>
        <w:t xml:space="preserve">Se sim, como? </w:t>
      </w:r>
      <w:sdt>
        <w:sdtPr>
          <w:alias w:val="Clique para preencher"/>
          <w:tag w:val="Clique para preencher"/>
          <w:id w:val="1710917201"/>
          <w:placeholder>
            <w:docPart w:val="13715E380C0B41D790E343BFC66043C8"/>
          </w:placeholder>
          <w:showingPlcHdr/>
          <w15:color w:val="333399"/>
          <w15:appearance w15:val="tags"/>
          <w:text w:multiLine="1"/>
        </w:sdtPr>
        <w:sdtEndPr/>
        <w:sdtContent>
          <w:r w:rsidR="00886332" w:rsidRPr="000B5934">
            <w:t xml:space="preserve">     </w:t>
          </w:r>
        </w:sdtContent>
      </w:sdt>
    </w:p>
    <w:p w14:paraId="51215FF3" w14:textId="1079D867" w:rsidR="0024750B" w:rsidRDefault="00DD2B2E" w:rsidP="0024750B">
      <w:pPr>
        <w:numPr>
          <w:ilvl w:val="0"/>
          <w:numId w:val="11"/>
        </w:numPr>
        <w:rPr>
          <w:rFonts w:ascii="Aptos" w:hAnsi="Aptos"/>
          <w:lang w:val="pt-BR"/>
        </w:rPr>
      </w:pPr>
      <w:r w:rsidRPr="00DD2B2E">
        <w:rPr>
          <w:rFonts w:ascii="Aptos" w:hAnsi="Aptos"/>
          <w:lang w:val="pt-BR"/>
        </w:rPr>
        <w:t>Esse produto pode ser reutilizado ou reciclado no futuro?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Aptos" w:hAnsi="Aptos"/>
            <w:lang w:val="pt-BR"/>
          </w:rPr>
          <w:id w:val="86971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 xml:space="preserve">Sim </w:t>
      </w:r>
      <w:sdt>
        <w:sdtPr>
          <w:rPr>
            <w:rFonts w:ascii="Aptos" w:hAnsi="Aptos"/>
            <w:lang w:val="pt-BR"/>
          </w:rPr>
          <w:id w:val="79040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>N</w:t>
      </w:r>
      <w:r w:rsidRPr="00DD2B2E">
        <w:rPr>
          <w:rFonts w:ascii="Aptos" w:hAnsi="Aptos" w:cs="Cambria"/>
          <w:lang w:val="pt-BR"/>
        </w:rPr>
        <w:t>ã</w:t>
      </w:r>
      <w:r w:rsidRPr="00DD2B2E">
        <w:rPr>
          <w:rFonts w:ascii="Aptos" w:hAnsi="Aptos"/>
          <w:lang w:val="pt-BR"/>
        </w:rPr>
        <w:t xml:space="preserve">o </w:t>
      </w:r>
      <w:sdt>
        <w:sdtPr>
          <w:rPr>
            <w:rFonts w:ascii="Aptos" w:hAnsi="Aptos"/>
            <w:lang w:val="pt-BR"/>
          </w:rPr>
          <w:id w:val="110792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 xml:space="preserve"> N</w:t>
      </w:r>
      <w:r w:rsidRPr="00DD2B2E">
        <w:rPr>
          <w:rFonts w:ascii="Aptos" w:hAnsi="Aptos" w:cs="Cambria"/>
          <w:lang w:val="pt-BR"/>
        </w:rPr>
        <w:t>ã</w:t>
      </w:r>
      <w:r w:rsidRPr="00DD2B2E">
        <w:rPr>
          <w:rFonts w:ascii="Aptos" w:hAnsi="Aptos"/>
          <w:lang w:val="pt-BR"/>
        </w:rPr>
        <w:t>o sei</w:t>
      </w:r>
    </w:p>
    <w:p w14:paraId="4C502266" w14:textId="473B831A" w:rsidR="0024750B" w:rsidRPr="00DD2B2E" w:rsidRDefault="0024750B" w:rsidP="0024750B">
      <w:pPr>
        <w:ind w:left="720"/>
        <w:rPr>
          <w:rFonts w:ascii="Aptos" w:hAnsi="Aptos"/>
          <w:lang w:val="pt-BR"/>
        </w:rPr>
      </w:pPr>
      <w:r w:rsidRPr="00DD2B2E">
        <w:rPr>
          <w:rFonts w:ascii="Aptos" w:hAnsi="Aptos"/>
          <w:lang w:val="pt-BR"/>
        </w:rPr>
        <w:t xml:space="preserve">Se sim, como? </w:t>
      </w:r>
      <w:sdt>
        <w:sdtPr>
          <w:alias w:val="Clique para preencher"/>
          <w:tag w:val="Clique para preencher"/>
          <w:id w:val="836043108"/>
          <w:placeholder>
            <w:docPart w:val="22C72C4BC50F49B6A29A66D9C998747F"/>
          </w:placeholder>
          <w:showingPlcHdr/>
          <w15:color w:val="333399"/>
          <w15:appearance w15:val="tags"/>
          <w:text w:multiLine="1"/>
        </w:sdtPr>
        <w:sdtEndPr/>
        <w:sdtContent>
          <w:r w:rsidRPr="000B5934">
            <w:t xml:space="preserve">     </w:t>
          </w:r>
        </w:sdtContent>
      </w:sdt>
    </w:p>
    <w:p w14:paraId="5F5FFE1E" w14:textId="77777777" w:rsidR="00DD2B2E" w:rsidRPr="00DD2B2E" w:rsidRDefault="00DD2B2E" w:rsidP="00DD2B2E">
      <w:pPr>
        <w:rPr>
          <w:rFonts w:ascii="Aptos" w:hAnsi="Aptos"/>
          <w:color w:val="4F81BD" w:themeColor="accent1"/>
          <w:lang w:val="pt-BR"/>
        </w:rPr>
      </w:pPr>
      <w:r w:rsidRPr="00DD2B2E">
        <w:rPr>
          <w:rFonts w:ascii="Aptos" w:hAnsi="Aptos"/>
          <w:color w:val="4F81BD" w:themeColor="accent1"/>
          <w:lang w:val="pt-BR"/>
        </w:rPr>
        <w:t>3. Processo de Produção</w:t>
      </w:r>
    </w:p>
    <w:p w14:paraId="6FCEAFCF" w14:textId="4165A2DA" w:rsidR="0024750B" w:rsidRPr="004E7AC3" w:rsidRDefault="0024750B" w:rsidP="004E7AC3">
      <w:pPr>
        <w:pStyle w:val="PargrafodaLista"/>
        <w:numPr>
          <w:ilvl w:val="0"/>
          <w:numId w:val="17"/>
        </w:numPr>
        <w:rPr>
          <w:rFonts w:ascii="Aptos" w:hAnsi="Aptos"/>
          <w:lang w:val="pt-BR"/>
        </w:rPr>
      </w:pPr>
      <w:r w:rsidRPr="004E7AC3">
        <w:rPr>
          <w:rFonts w:ascii="Aptos" w:hAnsi="Aptos"/>
          <w:lang w:val="pt-BR"/>
        </w:rPr>
        <w:t>Descreva as técnicas utilizadas</w:t>
      </w:r>
      <w:r w:rsidR="004E7AC3">
        <w:rPr>
          <w:rFonts w:ascii="Aptos" w:hAnsi="Aptos"/>
          <w:lang w:val="pt-BR"/>
        </w:rPr>
        <w:t xml:space="preserve"> para a produção</w:t>
      </w:r>
      <w:r w:rsidRPr="004E7AC3">
        <w:rPr>
          <w:rFonts w:ascii="Aptos" w:hAnsi="Aptos"/>
          <w:lang w:val="pt-BR"/>
        </w:rPr>
        <w:t>:</w:t>
      </w:r>
      <w:r w:rsidRPr="0024750B">
        <w:t xml:space="preserve"> </w:t>
      </w:r>
      <w:sdt>
        <w:sdtPr>
          <w:alias w:val="Clique para preencher"/>
          <w:tag w:val="Clique para preencher"/>
          <w:id w:val="1368484883"/>
          <w:placeholder>
            <w:docPart w:val="730F370BBC354CBEA7B2DB9CBA2E020C"/>
          </w:placeholder>
          <w:showingPlcHdr/>
          <w15:color w:val="333399"/>
          <w15:appearance w15:val="tags"/>
          <w:text w:multiLine="1"/>
        </w:sdtPr>
        <w:sdtEndPr/>
        <w:sdtContent>
          <w:r w:rsidRPr="000B5934">
            <w:t xml:space="preserve">     </w:t>
          </w:r>
        </w:sdtContent>
      </w:sdt>
    </w:p>
    <w:p w14:paraId="45E37069" w14:textId="5A5DFE1F" w:rsidR="00DD2B2E" w:rsidRPr="00DD2B2E" w:rsidRDefault="00DD2B2E" w:rsidP="00DD2B2E">
      <w:pPr>
        <w:numPr>
          <w:ilvl w:val="0"/>
          <w:numId w:val="12"/>
        </w:numPr>
        <w:rPr>
          <w:rFonts w:ascii="Aptos" w:hAnsi="Aptos"/>
          <w:lang w:val="pt-BR"/>
        </w:rPr>
      </w:pPr>
      <w:r w:rsidRPr="00DD2B2E">
        <w:rPr>
          <w:rFonts w:ascii="Aptos" w:hAnsi="Aptos"/>
          <w:lang w:val="pt-BR"/>
        </w:rPr>
        <w:t>Durante a produção, você procurou economizar energia, água ou material?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Aptos" w:hAnsi="Aptos"/>
            <w:lang w:val="pt-BR"/>
          </w:rPr>
          <w:id w:val="153222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 xml:space="preserve"> Sim </w:t>
      </w:r>
      <w:sdt>
        <w:sdtPr>
          <w:rPr>
            <w:rFonts w:ascii="Aptos" w:hAnsi="Aptos"/>
            <w:lang w:val="pt-BR"/>
          </w:rPr>
          <w:id w:val="14193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DD2B2E">
        <w:rPr>
          <w:rFonts w:ascii="Aptos" w:hAnsi="Aptos"/>
          <w:lang w:val="pt-BR"/>
        </w:rPr>
        <w:t xml:space="preserve"> N</w:t>
      </w:r>
      <w:r w:rsidRPr="00DD2B2E">
        <w:rPr>
          <w:rFonts w:ascii="Aptos" w:hAnsi="Aptos" w:cs="Cambria"/>
          <w:lang w:val="pt-BR"/>
        </w:rPr>
        <w:t>ã</w:t>
      </w:r>
      <w:r w:rsidRPr="00DD2B2E">
        <w:rPr>
          <w:rFonts w:ascii="Aptos" w:hAnsi="Aptos"/>
          <w:lang w:val="pt-BR"/>
        </w:rPr>
        <w:t xml:space="preserve">o </w:t>
      </w:r>
      <w:r w:rsidRPr="00DD2B2E">
        <w:rPr>
          <w:rFonts w:ascii="Aptos" w:hAnsi="Aptos" w:cs="Cambria"/>
          <w:lang w:val="pt-BR"/>
        </w:rPr>
        <w:t>–</w:t>
      </w:r>
      <w:r w:rsidRPr="00DD2B2E">
        <w:rPr>
          <w:rFonts w:ascii="Aptos" w:hAnsi="Aptos"/>
          <w:lang w:val="pt-BR"/>
        </w:rPr>
        <w:t xml:space="preserve"> </w:t>
      </w:r>
      <w:r w:rsidR="0024750B">
        <w:rPr>
          <w:rFonts w:ascii="Aptos" w:hAnsi="Aptos"/>
          <w:lang w:val="pt-BR"/>
        </w:rPr>
        <w:t>Se sim, e</w:t>
      </w:r>
      <w:r w:rsidRPr="00DD2B2E">
        <w:rPr>
          <w:rFonts w:ascii="Aptos" w:hAnsi="Aptos"/>
          <w:lang w:val="pt-BR"/>
        </w:rPr>
        <w:t xml:space="preserve">xplique: </w:t>
      </w:r>
      <w:sdt>
        <w:sdtPr>
          <w:alias w:val="Clique para preencher"/>
          <w:tag w:val="Clique para preencher"/>
          <w:id w:val="53519528"/>
          <w:placeholder>
            <w:docPart w:val="AEE44E101F3C4C7EBEAA4A58E161797C"/>
          </w:placeholder>
          <w:showingPlcHdr/>
          <w15:color w:val="333399"/>
          <w15:appearance w15:val="tags"/>
          <w:text w:multiLine="1"/>
        </w:sdtPr>
        <w:sdtEndPr/>
        <w:sdtContent>
          <w:r w:rsidR="0024750B" w:rsidRPr="000B5934">
            <w:t xml:space="preserve">     </w:t>
          </w:r>
        </w:sdtContent>
      </w:sdt>
    </w:p>
    <w:p w14:paraId="790CACD9" w14:textId="77777777" w:rsidR="004E7AC3" w:rsidRDefault="004E7AC3" w:rsidP="00DD2B2E">
      <w:pPr>
        <w:rPr>
          <w:rFonts w:ascii="Aptos" w:hAnsi="Aptos"/>
          <w:color w:val="4F81BD" w:themeColor="accent1"/>
          <w:lang w:val="pt-BR"/>
        </w:rPr>
      </w:pPr>
    </w:p>
    <w:p w14:paraId="74561E42" w14:textId="77777777" w:rsidR="004E7AC3" w:rsidRDefault="004E7AC3" w:rsidP="00DD2B2E">
      <w:pPr>
        <w:rPr>
          <w:rFonts w:ascii="Aptos" w:hAnsi="Aptos"/>
          <w:color w:val="4F81BD" w:themeColor="accent1"/>
          <w:lang w:val="pt-BR"/>
        </w:rPr>
      </w:pPr>
    </w:p>
    <w:p w14:paraId="0C2C4F3B" w14:textId="764FF425" w:rsidR="00DD2B2E" w:rsidRPr="00DD2B2E" w:rsidRDefault="00DD2B2E" w:rsidP="00DD2B2E">
      <w:pPr>
        <w:rPr>
          <w:rFonts w:ascii="Aptos" w:hAnsi="Aptos"/>
          <w:color w:val="4F81BD" w:themeColor="accent1"/>
          <w:lang w:val="pt-BR"/>
        </w:rPr>
      </w:pPr>
      <w:r w:rsidRPr="00DD2B2E">
        <w:rPr>
          <w:rFonts w:ascii="Aptos" w:hAnsi="Aptos"/>
          <w:color w:val="4F81BD" w:themeColor="accent1"/>
          <w:lang w:val="pt-BR"/>
        </w:rPr>
        <w:lastRenderedPageBreak/>
        <w:t>4. Acessibilidade e Uso</w:t>
      </w:r>
    </w:p>
    <w:p w14:paraId="1AE833DF" w14:textId="6BCFC59E" w:rsidR="00DD2B2E" w:rsidRPr="00DD2B2E" w:rsidRDefault="00DD2B2E" w:rsidP="00DD2B2E">
      <w:pPr>
        <w:numPr>
          <w:ilvl w:val="0"/>
          <w:numId w:val="13"/>
        </w:numPr>
        <w:rPr>
          <w:rFonts w:ascii="Aptos" w:hAnsi="Aptos"/>
          <w:lang w:val="pt-BR"/>
        </w:rPr>
      </w:pPr>
      <w:r w:rsidRPr="00DD2B2E">
        <w:rPr>
          <w:rFonts w:ascii="Aptos" w:hAnsi="Aptos"/>
          <w:lang w:val="pt-BR"/>
        </w:rPr>
        <w:t>O produto pode ser usado com facilidade por qualquer pessoa?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Aptos" w:hAnsi="Aptos"/>
            <w:lang w:val="pt-BR"/>
          </w:rPr>
          <w:id w:val="-88879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4750B" w:rsidRPr="00DD2B2E">
        <w:rPr>
          <w:rFonts w:ascii="Aptos" w:hAnsi="Aptos"/>
          <w:lang w:val="pt-BR"/>
        </w:rPr>
        <w:t xml:space="preserve"> Sim </w:t>
      </w:r>
      <w:sdt>
        <w:sdtPr>
          <w:rPr>
            <w:rFonts w:ascii="Aptos" w:hAnsi="Aptos"/>
            <w:lang w:val="pt-BR"/>
          </w:rPr>
          <w:id w:val="12389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4750B" w:rsidRPr="00DD2B2E">
        <w:rPr>
          <w:rFonts w:ascii="Aptos" w:hAnsi="Aptos"/>
          <w:lang w:val="pt-BR"/>
        </w:rPr>
        <w:t xml:space="preserve"> N</w:t>
      </w:r>
      <w:r w:rsidR="0024750B" w:rsidRPr="00DD2B2E">
        <w:rPr>
          <w:rFonts w:ascii="Aptos" w:hAnsi="Aptos" w:cs="Cambria"/>
          <w:lang w:val="pt-BR"/>
        </w:rPr>
        <w:t>ã</w:t>
      </w:r>
      <w:r w:rsidR="0024750B" w:rsidRPr="00DD2B2E">
        <w:rPr>
          <w:rFonts w:ascii="Aptos" w:hAnsi="Aptos"/>
          <w:lang w:val="pt-BR"/>
        </w:rPr>
        <w:t xml:space="preserve">o </w:t>
      </w:r>
      <w:r w:rsidR="0024750B" w:rsidRPr="00DD2B2E">
        <w:rPr>
          <w:rFonts w:ascii="Aptos" w:hAnsi="Aptos" w:cs="Cambria"/>
          <w:lang w:val="pt-BR"/>
        </w:rPr>
        <w:t>–</w:t>
      </w:r>
      <w:r w:rsidR="0024750B" w:rsidRPr="00DD2B2E">
        <w:rPr>
          <w:rFonts w:ascii="Aptos" w:hAnsi="Aptos"/>
          <w:lang w:val="pt-BR"/>
        </w:rPr>
        <w:t xml:space="preserve"> Explique: </w:t>
      </w:r>
      <w:sdt>
        <w:sdtPr>
          <w:alias w:val="Clique para preencher"/>
          <w:tag w:val="Clique para preencher"/>
          <w:id w:val="-2050215275"/>
          <w:placeholder>
            <w:docPart w:val="4809450D03674143B9AE2AA0BDCF40CD"/>
          </w:placeholder>
          <w:showingPlcHdr/>
          <w15:color w:val="333399"/>
          <w15:appearance w15:val="tags"/>
          <w:text w:multiLine="1"/>
        </w:sdtPr>
        <w:sdtEndPr/>
        <w:sdtContent>
          <w:r w:rsidR="0024750B" w:rsidRPr="000B5934">
            <w:t xml:space="preserve">     </w:t>
          </w:r>
        </w:sdtContent>
      </w:sdt>
    </w:p>
    <w:p w14:paraId="591AB6A5" w14:textId="47D2E7FB" w:rsidR="00DD2B2E" w:rsidRPr="00DD2B2E" w:rsidRDefault="00DD2B2E" w:rsidP="00DD2B2E">
      <w:pPr>
        <w:numPr>
          <w:ilvl w:val="0"/>
          <w:numId w:val="13"/>
        </w:numPr>
        <w:rPr>
          <w:rFonts w:ascii="Aptos" w:hAnsi="Aptos"/>
          <w:lang w:val="pt-BR"/>
        </w:rPr>
      </w:pPr>
      <w:r w:rsidRPr="00DD2B2E">
        <w:rPr>
          <w:rFonts w:ascii="Aptos" w:hAnsi="Aptos"/>
          <w:lang w:val="pt-BR"/>
        </w:rPr>
        <w:t>Ele é confortável, seguro e fácil de manusear?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Aptos" w:hAnsi="Aptos"/>
            <w:lang w:val="pt-BR"/>
          </w:rPr>
          <w:id w:val="27768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4750B" w:rsidRPr="00DD2B2E">
        <w:rPr>
          <w:rFonts w:ascii="Aptos" w:hAnsi="Aptos"/>
          <w:lang w:val="pt-BR"/>
        </w:rPr>
        <w:t xml:space="preserve"> Sim </w:t>
      </w:r>
      <w:sdt>
        <w:sdtPr>
          <w:rPr>
            <w:rFonts w:ascii="Aptos" w:hAnsi="Aptos"/>
            <w:lang w:val="pt-BR"/>
          </w:rPr>
          <w:id w:val="-142316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4750B" w:rsidRPr="00DD2B2E">
        <w:rPr>
          <w:rFonts w:ascii="Aptos" w:hAnsi="Aptos"/>
          <w:lang w:val="pt-BR"/>
        </w:rPr>
        <w:t xml:space="preserve"> N</w:t>
      </w:r>
      <w:r w:rsidR="0024750B" w:rsidRPr="00DD2B2E">
        <w:rPr>
          <w:rFonts w:ascii="Aptos" w:hAnsi="Aptos" w:cs="Cambria"/>
          <w:lang w:val="pt-BR"/>
        </w:rPr>
        <w:t>ã</w:t>
      </w:r>
      <w:r w:rsidR="0024750B" w:rsidRPr="00DD2B2E">
        <w:rPr>
          <w:rFonts w:ascii="Aptos" w:hAnsi="Aptos"/>
          <w:lang w:val="pt-BR"/>
        </w:rPr>
        <w:t xml:space="preserve">o </w:t>
      </w:r>
      <w:r w:rsidR="0024750B" w:rsidRPr="00DD2B2E">
        <w:rPr>
          <w:rFonts w:ascii="Aptos" w:hAnsi="Aptos" w:cs="Cambria"/>
          <w:lang w:val="pt-BR"/>
        </w:rPr>
        <w:t>–</w:t>
      </w:r>
      <w:r w:rsidR="0024750B" w:rsidRPr="00DD2B2E">
        <w:rPr>
          <w:rFonts w:ascii="Aptos" w:hAnsi="Aptos"/>
          <w:lang w:val="pt-BR"/>
        </w:rPr>
        <w:t xml:space="preserve"> Explique: </w:t>
      </w:r>
      <w:sdt>
        <w:sdtPr>
          <w:alias w:val="Clique para preencher"/>
          <w:tag w:val="Clique para preencher"/>
          <w:id w:val="-495499083"/>
          <w:placeholder>
            <w:docPart w:val="9DE511D903654D55A5BE712B42529D80"/>
          </w:placeholder>
          <w:showingPlcHdr/>
          <w15:color w:val="333399"/>
          <w15:appearance w15:val="tags"/>
          <w:text w:multiLine="1"/>
        </w:sdtPr>
        <w:sdtEndPr/>
        <w:sdtContent>
          <w:r w:rsidR="0024750B" w:rsidRPr="000B5934">
            <w:t xml:space="preserve">     </w:t>
          </w:r>
        </w:sdtContent>
      </w:sdt>
    </w:p>
    <w:p w14:paraId="062D7DFC" w14:textId="77777777" w:rsidR="00DD2B2E" w:rsidRPr="00DD2B2E" w:rsidRDefault="00DD2B2E" w:rsidP="00DD2B2E">
      <w:pPr>
        <w:rPr>
          <w:rFonts w:ascii="Aptos" w:hAnsi="Aptos"/>
          <w:color w:val="4F81BD" w:themeColor="accent1"/>
          <w:lang w:val="pt-BR"/>
        </w:rPr>
      </w:pPr>
      <w:r w:rsidRPr="00DD2B2E">
        <w:rPr>
          <w:rFonts w:ascii="Aptos" w:hAnsi="Aptos"/>
          <w:color w:val="4F81BD" w:themeColor="accent1"/>
          <w:lang w:val="pt-BR"/>
        </w:rPr>
        <w:t>5. Criatividade e Inovação</w:t>
      </w:r>
    </w:p>
    <w:p w14:paraId="1A46DDA1" w14:textId="50FD00DD" w:rsidR="00DD2B2E" w:rsidRPr="00DD2B2E" w:rsidRDefault="00DD2B2E" w:rsidP="00DD2B2E">
      <w:pPr>
        <w:numPr>
          <w:ilvl w:val="0"/>
          <w:numId w:val="14"/>
        </w:numPr>
        <w:rPr>
          <w:rFonts w:ascii="Aptos" w:hAnsi="Aptos"/>
          <w:lang w:val="pt-BR"/>
        </w:rPr>
      </w:pPr>
      <w:r w:rsidRPr="00DD2B2E">
        <w:rPr>
          <w:rFonts w:ascii="Aptos" w:hAnsi="Aptos"/>
          <w:lang w:val="pt-BR"/>
        </w:rPr>
        <w:t>O produto tem um detalhe criativo ou diferente?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Aptos" w:hAnsi="Aptos"/>
            <w:lang w:val="pt-BR"/>
          </w:rPr>
          <w:id w:val="-48817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4750B" w:rsidRPr="00DD2B2E">
        <w:rPr>
          <w:rFonts w:ascii="Aptos" w:hAnsi="Aptos"/>
          <w:lang w:val="pt-BR"/>
        </w:rPr>
        <w:t xml:space="preserve"> Sim </w:t>
      </w:r>
      <w:sdt>
        <w:sdtPr>
          <w:rPr>
            <w:rFonts w:ascii="Aptos" w:hAnsi="Aptos"/>
            <w:lang w:val="pt-BR"/>
          </w:rPr>
          <w:id w:val="104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4750B" w:rsidRPr="00DD2B2E">
        <w:rPr>
          <w:rFonts w:ascii="Aptos" w:hAnsi="Aptos"/>
          <w:lang w:val="pt-BR"/>
        </w:rPr>
        <w:t xml:space="preserve"> N</w:t>
      </w:r>
      <w:r w:rsidR="0024750B" w:rsidRPr="00DD2B2E">
        <w:rPr>
          <w:rFonts w:ascii="Aptos" w:hAnsi="Aptos" w:cs="Cambria"/>
          <w:lang w:val="pt-BR"/>
        </w:rPr>
        <w:t>ã</w:t>
      </w:r>
      <w:r w:rsidR="0024750B" w:rsidRPr="00DD2B2E">
        <w:rPr>
          <w:rFonts w:ascii="Aptos" w:hAnsi="Aptos"/>
          <w:lang w:val="pt-BR"/>
        </w:rPr>
        <w:t xml:space="preserve">o </w:t>
      </w:r>
      <w:r w:rsidR="0024750B" w:rsidRPr="00DD2B2E">
        <w:rPr>
          <w:rFonts w:ascii="Aptos" w:hAnsi="Aptos" w:cs="Cambria"/>
          <w:lang w:val="pt-BR"/>
        </w:rPr>
        <w:t>–</w:t>
      </w:r>
      <w:r w:rsidR="0024750B" w:rsidRPr="00DD2B2E">
        <w:rPr>
          <w:rFonts w:ascii="Aptos" w:hAnsi="Aptos"/>
          <w:lang w:val="pt-BR"/>
        </w:rPr>
        <w:t xml:space="preserve"> </w:t>
      </w:r>
      <w:r w:rsidR="0024750B">
        <w:rPr>
          <w:rFonts w:ascii="Aptos" w:hAnsi="Aptos"/>
          <w:lang w:val="pt-BR"/>
        </w:rPr>
        <w:t>Se sim, qual:</w:t>
      </w:r>
      <w:r w:rsidR="0024750B" w:rsidRPr="00DD2B2E">
        <w:rPr>
          <w:rFonts w:ascii="Aptos" w:hAnsi="Aptos"/>
          <w:lang w:val="pt-BR"/>
        </w:rPr>
        <w:t xml:space="preserve"> </w:t>
      </w:r>
      <w:sdt>
        <w:sdtPr>
          <w:alias w:val="Clique para preencher"/>
          <w:tag w:val="Clique para preencher"/>
          <w:id w:val="81959938"/>
          <w:placeholder>
            <w:docPart w:val="649AD831D482420B9F2B55CEF65DE3DE"/>
          </w:placeholder>
          <w:showingPlcHdr/>
          <w15:color w:val="333399"/>
          <w15:appearance w15:val="tags"/>
          <w:text w:multiLine="1"/>
        </w:sdtPr>
        <w:sdtEndPr/>
        <w:sdtContent>
          <w:r w:rsidR="0024750B" w:rsidRPr="000B5934">
            <w:t xml:space="preserve">     </w:t>
          </w:r>
        </w:sdtContent>
      </w:sdt>
    </w:p>
    <w:p w14:paraId="2BB11BFE" w14:textId="6F007315" w:rsidR="00DD2B2E" w:rsidRPr="00DD2B2E" w:rsidRDefault="00DD2B2E" w:rsidP="00DD2B2E">
      <w:pPr>
        <w:numPr>
          <w:ilvl w:val="0"/>
          <w:numId w:val="14"/>
        </w:numPr>
        <w:rPr>
          <w:rFonts w:ascii="Aptos" w:hAnsi="Aptos"/>
          <w:lang w:val="pt-BR"/>
        </w:rPr>
      </w:pPr>
      <w:r w:rsidRPr="00DD2B2E">
        <w:rPr>
          <w:rFonts w:ascii="Aptos" w:hAnsi="Aptos"/>
          <w:lang w:val="pt-BR"/>
        </w:rPr>
        <w:t>O produto valoriza técnicas artesanais ou materiais da região?</w:t>
      </w:r>
      <w:r w:rsidRPr="00DD2B2E">
        <w:rPr>
          <w:rFonts w:ascii="Aptos" w:hAnsi="Aptos"/>
          <w:lang w:val="pt-BR"/>
        </w:rPr>
        <w:br/>
      </w:r>
      <w:sdt>
        <w:sdtPr>
          <w:rPr>
            <w:rFonts w:ascii="Aptos" w:hAnsi="Aptos"/>
            <w:lang w:val="pt-BR"/>
          </w:rPr>
          <w:id w:val="148413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4750B" w:rsidRPr="00DD2B2E">
        <w:rPr>
          <w:rFonts w:ascii="Aptos" w:hAnsi="Aptos"/>
          <w:lang w:val="pt-BR"/>
        </w:rPr>
        <w:t xml:space="preserve"> Sim </w:t>
      </w:r>
      <w:sdt>
        <w:sdtPr>
          <w:rPr>
            <w:rFonts w:ascii="Aptos" w:hAnsi="Aptos"/>
            <w:lang w:val="pt-BR"/>
          </w:rPr>
          <w:id w:val="45020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0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4750B" w:rsidRPr="00DD2B2E">
        <w:rPr>
          <w:rFonts w:ascii="Aptos" w:hAnsi="Aptos"/>
          <w:lang w:val="pt-BR"/>
        </w:rPr>
        <w:t xml:space="preserve"> N</w:t>
      </w:r>
      <w:r w:rsidR="0024750B" w:rsidRPr="00DD2B2E">
        <w:rPr>
          <w:rFonts w:ascii="Aptos" w:hAnsi="Aptos" w:cs="Cambria"/>
          <w:lang w:val="pt-BR"/>
        </w:rPr>
        <w:t>ã</w:t>
      </w:r>
      <w:r w:rsidR="0024750B" w:rsidRPr="00DD2B2E">
        <w:rPr>
          <w:rFonts w:ascii="Aptos" w:hAnsi="Aptos"/>
          <w:lang w:val="pt-BR"/>
        </w:rPr>
        <w:t xml:space="preserve">o </w:t>
      </w:r>
      <w:r w:rsidR="0024750B" w:rsidRPr="00DD2B2E">
        <w:rPr>
          <w:rFonts w:ascii="Aptos" w:hAnsi="Aptos" w:cs="Cambria"/>
          <w:lang w:val="pt-BR"/>
        </w:rPr>
        <w:t>–</w:t>
      </w:r>
      <w:r w:rsidR="0024750B" w:rsidRPr="00DD2B2E">
        <w:rPr>
          <w:rFonts w:ascii="Aptos" w:hAnsi="Aptos"/>
          <w:lang w:val="pt-BR"/>
        </w:rPr>
        <w:t xml:space="preserve"> </w:t>
      </w:r>
      <w:r w:rsidR="0024750B">
        <w:rPr>
          <w:rFonts w:ascii="Aptos" w:hAnsi="Aptos"/>
          <w:lang w:val="pt-BR"/>
        </w:rPr>
        <w:t>Se sim, quais:</w:t>
      </w:r>
      <w:r w:rsidR="0024750B" w:rsidRPr="00DD2B2E">
        <w:rPr>
          <w:rFonts w:ascii="Aptos" w:hAnsi="Aptos"/>
          <w:lang w:val="pt-BR"/>
        </w:rPr>
        <w:t xml:space="preserve"> </w:t>
      </w:r>
      <w:sdt>
        <w:sdtPr>
          <w:alias w:val="Clique para preencher"/>
          <w:tag w:val="Clique para preencher"/>
          <w:id w:val="1768415029"/>
          <w:placeholder>
            <w:docPart w:val="30FF1C41BE804B5199B9B055242324B4"/>
          </w:placeholder>
          <w:showingPlcHdr/>
          <w15:color w:val="333399"/>
          <w15:appearance w15:val="tags"/>
          <w:text w:multiLine="1"/>
        </w:sdtPr>
        <w:sdtEndPr/>
        <w:sdtContent>
          <w:r w:rsidR="0024750B" w:rsidRPr="000B5934">
            <w:t xml:space="preserve">     </w:t>
          </w:r>
        </w:sdtContent>
      </w:sdt>
    </w:p>
    <w:p w14:paraId="6D6FFF0C" w14:textId="64AB383F" w:rsidR="00DD2B2E" w:rsidRPr="00A47AED" w:rsidRDefault="00A47AED" w:rsidP="00DD2B2E">
      <w:pPr>
        <w:rPr>
          <w:rFonts w:ascii="Aptos" w:hAnsi="Aptos"/>
          <w:color w:val="4F81BD" w:themeColor="accent1"/>
          <w:lang w:val="pt-BR"/>
        </w:rPr>
      </w:pPr>
      <w:r w:rsidRPr="00A47AED">
        <w:rPr>
          <w:rFonts w:ascii="Aptos" w:hAnsi="Aptos"/>
          <w:color w:val="4F81BD" w:themeColor="accent1"/>
          <w:lang w:val="pt-BR"/>
        </w:rPr>
        <w:t>6. Advertências</w:t>
      </w:r>
    </w:p>
    <w:p w14:paraId="2844FAA2" w14:textId="77777777" w:rsidR="00A47AED" w:rsidRPr="00A47AED" w:rsidRDefault="00A47AED" w:rsidP="00A47AED">
      <w:pPr>
        <w:pStyle w:val="PargrafodaLista"/>
        <w:numPr>
          <w:ilvl w:val="0"/>
          <w:numId w:val="15"/>
        </w:numPr>
        <w:rPr>
          <w:rFonts w:ascii="Aptos" w:hAnsi="Aptos"/>
          <w:lang w:val="pt-BR"/>
        </w:rPr>
      </w:pPr>
      <w:r w:rsidRPr="00A47AED">
        <w:rPr>
          <w:rFonts w:ascii="Aptos" w:hAnsi="Aptos"/>
          <w:lang w:val="pt-BR"/>
        </w:rPr>
        <w:t>O projeto/produto é releitura de móvel existente?</w:t>
      </w:r>
    </w:p>
    <w:p w14:paraId="7E7CEEC9" w14:textId="1BEE3727" w:rsidR="00A47AED" w:rsidRDefault="004E7AC3" w:rsidP="00A47AED">
      <w:pPr>
        <w:ind w:left="426"/>
        <w:rPr>
          <w:rFonts w:ascii="Aptos" w:hAnsi="Aptos"/>
          <w:lang w:val="pt-BR"/>
        </w:rPr>
      </w:pPr>
      <w:sdt>
        <w:sdtPr>
          <w:rPr>
            <w:rFonts w:ascii="Aptos" w:hAnsi="Aptos"/>
            <w:lang w:val="pt-BR"/>
          </w:rPr>
          <w:id w:val="-146496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AED">
            <w:rPr>
              <w:rFonts w:ascii="MS Gothic" w:eastAsia="MS Gothic" w:hAnsi="MS Gothic"/>
              <w:lang w:val="pt-BR"/>
            </w:rPr>
            <w:t>☐</w:t>
          </w:r>
        </w:sdtContent>
      </w:sdt>
      <w:r w:rsidR="00A47AED" w:rsidRPr="00DD2B2E">
        <w:rPr>
          <w:rFonts w:ascii="Aptos" w:hAnsi="Aptos"/>
          <w:lang w:val="pt-BR"/>
        </w:rPr>
        <w:t xml:space="preserve"> Sim </w:t>
      </w:r>
      <w:sdt>
        <w:sdtPr>
          <w:rPr>
            <w:rFonts w:ascii="Aptos" w:hAnsi="Aptos"/>
            <w:lang w:val="pt-BR"/>
          </w:rPr>
          <w:id w:val="-68891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AED" w:rsidRPr="00A47AED">
            <w:rPr>
              <w:rFonts w:ascii="Aptos" w:hAnsi="Aptos"/>
              <w:lang w:val="pt-BR"/>
            </w:rPr>
            <w:t>☐</w:t>
          </w:r>
        </w:sdtContent>
      </w:sdt>
      <w:r w:rsidR="00A47AED" w:rsidRPr="00DD2B2E">
        <w:rPr>
          <w:rFonts w:ascii="Aptos" w:hAnsi="Aptos"/>
          <w:lang w:val="pt-BR"/>
        </w:rPr>
        <w:t xml:space="preserve"> N</w:t>
      </w:r>
      <w:r w:rsidR="00A47AED" w:rsidRPr="00A47AED">
        <w:rPr>
          <w:rFonts w:ascii="Aptos" w:hAnsi="Aptos"/>
          <w:lang w:val="pt-BR"/>
        </w:rPr>
        <w:t>ã</w:t>
      </w:r>
      <w:r w:rsidR="00A47AED" w:rsidRPr="00DD2B2E">
        <w:rPr>
          <w:rFonts w:ascii="Aptos" w:hAnsi="Aptos"/>
          <w:lang w:val="pt-BR"/>
        </w:rPr>
        <w:t>o</w:t>
      </w:r>
      <w:r w:rsidR="00A47AED">
        <w:rPr>
          <w:rFonts w:ascii="Aptos" w:hAnsi="Aptos"/>
          <w:lang w:val="pt-BR"/>
        </w:rPr>
        <w:t xml:space="preserve">- </w:t>
      </w:r>
      <w:r w:rsidR="00A47AED" w:rsidRPr="00A47AED">
        <w:rPr>
          <w:rFonts w:ascii="Aptos" w:hAnsi="Aptos"/>
          <w:lang w:val="pt-BR"/>
        </w:rPr>
        <w:t>Se positiv</w:t>
      </w:r>
      <w:r w:rsidR="00A47AED">
        <w:rPr>
          <w:rFonts w:ascii="Aptos" w:hAnsi="Aptos"/>
          <w:lang w:val="pt-BR"/>
        </w:rPr>
        <w:t>o</w:t>
      </w:r>
      <w:r w:rsidR="00A47AED" w:rsidRPr="00A47AED">
        <w:rPr>
          <w:rFonts w:ascii="Aptos" w:hAnsi="Aptos"/>
          <w:lang w:val="pt-BR"/>
        </w:rPr>
        <w:t xml:space="preserve">, apresente as referências utilizadas, fazendo menção ao produto original e ao seu autor: </w:t>
      </w:r>
      <w:sdt>
        <w:sdtPr>
          <w:rPr>
            <w:rFonts w:ascii="Aptos" w:hAnsi="Aptos"/>
            <w:lang w:val="pt-BR"/>
          </w:rPr>
          <w:alias w:val="Clique para preencher"/>
          <w:tag w:val="Clique para preencher"/>
          <w:id w:val="-1400439124"/>
          <w:placeholder>
            <w:docPart w:val="9BB58C260902460791E0BC10E6332274"/>
          </w:placeholder>
          <w15:color w:val="333399"/>
          <w15:appearance w15:val="tags"/>
          <w:text w:multiLine="1"/>
        </w:sdtPr>
        <w:sdtEndPr/>
        <w:sdtContent>
          <w:r>
            <w:rPr>
              <w:rFonts w:ascii="Aptos" w:hAnsi="Aptos"/>
              <w:lang w:val="pt-BR"/>
            </w:rPr>
            <w:t xml:space="preserve">  </w:t>
          </w:r>
        </w:sdtContent>
      </w:sdt>
    </w:p>
    <w:p w14:paraId="4875AC56" w14:textId="77777777" w:rsidR="00A47AED" w:rsidRPr="00A47AED" w:rsidRDefault="00A47AED" w:rsidP="00A47AED">
      <w:pPr>
        <w:ind w:left="426"/>
        <w:rPr>
          <w:rFonts w:ascii="Aptos" w:hAnsi="Aptos"/>
          <w:lang w:val="pt-BR"/>
        </w:rPr>
      </w:pPr>
    </w:p>
    <w:p w14:paraId="65567203" w14:textId="77777777" w:rsidR="005B594E" w:rsidRDefault="0024750B">
      <w:pPr>
        <w:pStyle w:val="Ttulo2"/>
        <w:rPr>
          <w:rFonts w:ascii="Aptos" w:hAnsi="Aptos"/>
          <w:b w:val="0"/>
          <w:bCs w:val="0"/>
          <w:lang w:val="pt-BR"/>
        </w:rPr>
      </w:pPr>
      <w:r w:rsidRPr="0024750B">
        <w:rPr>
          <w:rFonts w:ascii="Aptos" w:hAnsi="Aptos"/>
          <w:b w:val="0"/>
          <w:bCs w:val="0"/>
          <w:lang w:val="pt-BR"/>
        </w:rPr>
        <w:t>Anexos Obrigatórios</w:t>
      </w:r>
    </w:p>
    <w:p w14:paraId="46751619" w14:textId="77777777" w:rsidR="003C39C0" w:rsidRPr="001648C9" w:rsidRDefault="003C39C0" w:rsidP="003C39C0">
      <w:pPr>
        <w:pStyle w:val="PargrafodaLista"/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1648C9">
        <w:rPr>
          <w:rFonts w:ascii="Aptos" w:hAnsi="Aptos"/>
          <w:lang w:val="pt-BR"/>
        </w:rPr>
        <w:t>Ficha de Inscrição</w:t>
      </w:r>
    </w:p>
    <w:p w14:paraId="14DD9174" w14:textId="77777777" w:rsidR="003C39C0" w:rsidRPr="003E309C" w:rsidRDefault="003C39C0" w:rsidP="003C39C0">
      <w:pPr>
        <w:pStyle w:val="PargrafodaLista"/>
        <w:numPr>
          <w:ilvl w:val="0"/>
          <w:numId w:val="15"/>
        </w:numPr>
        <w:jc w:val="both"/>
        <w:rPr>
          <w:rFonts w:ascii="Aptos" w:hAnsi="Aptos"/>
        </w:rPr>
      </w:pPr>
      <w:r w:rsidRPr="003E309C">
        <w:rPr>
          <w:rFonts w:ascii="Aptos" w:hAnsi="Aptos"/>
          <w:lang w:val="pt-BR"/>
        </w:rPr>
        <w:t>Declaração</w:t>
      </w:r>
      <w:r>
        <w:rPr>
          <w:rFonts w:ascii="Aptos" w:hAnsi="Aptos"/>
          <w:lang w:val="pt-BR"/>
        </w:rPr>
        <w:t xml:space="preserve"> do Inscrito</w:t>
      </w:r>
    </w:p>
    <w:p w14:paraId="2208DCB8" w14:textId="2829D063" w:rsidR="001A2D5C" w:rsidRPr="00701168" w:rsidRDefault="0024750B" w:rsidP="00701168">
      <w:pPr>
        <w:pStyle w:val="PargrafodaLista"/>
        <w:numPr>
          <w:ilvl w:val="0"/>
          <w:numId w:val="15"/>
        </w:numPr>
        <w:rPr>
          <w:rFonts w:ascii="Aptos" w:hAnsi="Aptos"/>
          <w:lang w:val="pt-BR"/>
        </w:rPr>
      </w:pPr>
      <w:bookmarkStart w:id="0" w:name="_Hlk208487744"/>
      <w:r w:rsidRPr="00701168">
        <w:rPr>
          <w:rFonts w:ascii="Aptos" w:hAnsi="Aptos"/>
          <w:lang w:val="pt-BR"/>
        </w:rPr>
        <w:t>Imagens do produto</w:t>
      </w:r>
      <w:r w:rsidR="001A2D5C" w:rsidRPr="00701168">
        <w:rPr>
          <w:rFonts w:ascii="Aptos" w:hAnsi="Aptos"/>
          <w:lang w:val="pt-BR"/>
        </w:rPr>
        <w:t xml:space="preserve"> </w:t>
      </w:r>
    </w:p>
    <w:p w14:paraId="1E66ED03" w14:textId="74CDAB51" w:rsidR="001A2D5C" w:rsidRPr="0024750B" w:rsidRDefault="001A2D5C">
      <w:pPr>
        <w:rPr>
          <w:rFonts w:ascii="Aptos" w:hAnsi="Aptos"/>
          <w:lang w:val="pt-BR"/>
        </w:rPr>
      </w:pPr>
      <w:r w:rsidRPr="0024750B">
        <w:rPr>
          <w:rFonts w:ascii="Aptos" w:hAnsi="Aptos"/>
          <w:lang w:val="pt-BR"/>
        </w:rPr>
        <w:t xml:space="preserve">Observações: A imagem deve ser nítida e com boa qualidade para que seja possível avaliar os detalhes do produto. </w:t>
      </w:r>
    </w:p>
    <w:p w14:paraId="4C33836C" w14:textId="466789CD" w:rsidR="001A2D5C" w:rsidRPr="0024750B" w:rsidRDefault="001A2D5C">
      <w:pPr>
        <w:rPr>
          <w:rFonts w:ascii="Aptos" w:hAnsi="Aptos"/>
          <w:lang w:val="pt-BR"/>
        </w:rPr>
      </w:pPr>
      <w:r w:rsidRPr="0024750B">
        <w:rPr>
          <w:rFonts w:ascii="Aptos" w:hAnsi="Aptos"/>
          <w:lang w:val="pt-BR"/>
        </w:rPr>
        <w:t>Não serão aceitas imagens muito pequenas, com má iluminação ou desfocadas.</w:t>
      </w:r>
    </w:p>
    <w:p w14:paraId="5C2AF98B" w14:textId="0D1E5837" w:rsidR="005B594E" w:rsidRPr="0024750B" w:rsidRDefault="001A2D5C">
      <w:pPr>
        <w:rPr>
          <w:rFonts w:ascii="Aptos" w:hAnsi="Aptos"/>
          <w:lang w:val="pt-BR"/>
        </w:rPr>
      </w:pPr>
      <w:r w:rsidRPr="0024750B">
        <w:rPr>
          <w:rFonts w:ascii="Aptos" w:hAnsi="Aptos"/>
          <w:lang w:val="pt-BR"/>
        </w:rPr>
        <w:t xml:space="preserve">Mínimo de </w:t>
      </w:r>
      <w:r w:rsidR="0024750B" w:rsidRPr="0024750B">
        <w:rPr>
          <w:rFonts w:ascii="Aptos" w:hAnsi="Aptos"/>
          <w:lang w:val="pt-BR"/>
        </w:rPr>
        <w:t>3</w:t>
      </w:r>
      <w:r w:rsidRPr="0024750B">
        <w:rPr>
          <w:rFonts w:ascii="Aptos" w:hAnsi="Aptos"/>
          <w:lang w:val="pt-BR"/>
        </w:rPr>
        <w:t xml:space="preserve"> e máximo de </w:t>
      </w:r>
      <w:r w:rsidR="0024750B" w:rsidRPr="0024750B">
        <w:rPr>
          <w:rFonts w:ascii="Aptos" w:hAnsi="Aptos"/>
          <w:lang w:val="pt-BR"/>
        </w:rPr>
        <w:t>5,</w:t>
      </w:r>
      <w:r w:rsidRPr="0024750B">
        <w:rPr>
          <w:rFonts w:ascii="Aptos" w:hAnsi="Aptos"/>
          <w:lang w:val="pt-BR"/>
        </w:rPr>
        <w:t xml:space="preserve"> sendo uma </w:t>
      </w:r>
      <w:r w:rsidR="0024750B" w:rsidRPr="0024750B">
        <w:rPr>
          <w:rFonts w:ascii="Aptos" w:hAnsi="Aptos"/>
          <w:lang w:val="pt-BR"/>
        </w:rPr>
        <w:t>sem fundo</w:t>
      </w:r>
    </w:p>
    <w:p w14:paraId="5443B158" w14:textId="1FC9A219" w:rsidR="005B594E" w:rsidRDefault="00701168" w:rsidP="00701168">
      <w:pPr>
        <w:jc w:val="both"/>
        <w:rPr>
          <w:rFonts w:ascii="Aptos" w:hAnsi="Aptos"/>
          <w:lang w:val="pt-BR"/>
        </w:rPr>
      </w:pPr>
      <w:r w:rsidRPr="00701168">
        <w:rPr>
          <w:rFonts w:ascii="Aptos" w:hAnsi="Aptos"/>
          <w:lang w:val="pt-BR"/>
        </w:rPr>
        <w:lastRenderedPageBreak/>
        <w:t xml:space="preserve">As imagens ou renderizações deverão ser </w:t>
      </w:r>
      <w:bookmarkStart w:id="1" w:name="_Hlk208487481"/>
      <w:r w:rsidRPr="00701168">
        <w:rPr>
          <w:rFonts w:ascii="Aptos" w:hAnsi="Aptos"/>
          <w:lang w:val="pt-BR"/>
        </w:rPr>
        <w:t>enviadas</w:t>
      </w:r>
      <w:r>
        <w:rPr>
          <w:rFonts w:ascii="Aptos" w:hAnsi="Aptos"/>
          <w:lang w:val="pt-BR"/>
        </w:rPr>
        <w:t xml:space="preserve"> no mesmo e-mail, porém</w:t>
      </w:r>
      <w:r w:rsidRPr="00701168">
        <w:rPr>
          <w:rFonts w:ascii="Aptos" w:hAnsi="Aptos"/>
          <w:lang w:val="pt-BR"/>
        </w:rPr>
        <w:t xml:space="preserve"> </w:t>
      </w:r>
      <w:bookmarkEnd w:id="1"/>
      <w:r w:rsidRPr="00701168">
        <w:rPr>
          <w:rFonts w:ascii="Aptos" w:hAnsi="Aptos"/>
          <w:lang w:val="pt-BR"/>
        </w:rPr>
        <w:t>em arquivos separados do formulário de inscrição (não inseridas no Word ou em outros documentos)</w:t>
      </w:r>
      <w:r>
        <w:rPr>
          <w:rFonts w:ascii="Aptos" w:hAnsi="Aptos"/>
          <w:lang w:val="pt-BR"/>
        </w:rPr>
        <w:t>,</w:t>
      </w:r>
      <w:r w:rsidRPr="00701168">
        <w:rPr>
          <w:rFonts w:ascii="Aptos" w:hAnsi="Aptos"/>
          <w:lang w:val="pt-BR"/>
        </w:rPr>
        <w:t xml:space="preserve"> preferencialmente em formato JPEG, PNG ou PDF de alta resolução, garantindo a fidelidade e qualidade do material. Arquivos anexados em formatos que comprometam a resolução poderão ser recusados pela organização</w:t>
      </w:r>
      <w:bookmarkEnd w:id="0"/>
      <w:r w:rsidR="003C39C0">
        <w:rPr>
          <w:rFonts w:ascii="Aptos" w:hAnsi="Aptos"/>
          <w:lang w:val="pt-BR"/>
        </w:rPr>
        <w:t>.</w:t>
      </w:r>
    </w:p>
    <w:p w14:paraId="162D5F5C" w14:textId="77777777" w:rsidR="003C39C0" w:rsidRPr="00701168" w:rsidRDefault="003C39C0" w:rsidP="00701168">
      <w:pPr>
        <w:jc w:val="both"/>
        <w:rPr>
          <w:rFonts w:ascii="Aptos" w:hAnsi="Aptos"/>
          <w:lang w:val="pt-BR"/>
        </w:rPr>
      </w:pPr>
    </w:p>
    <w:sectPr w:rsidR="003C39C0" w:rsidRPr="00701168" w:rsidSect="00A83E49">
      <w:headerReference w:type="default" r:id="rId8"/>
      <w:footerReference w:type="default" r:id="rId9"/>
      <w:pgSz w:w="12240" w:h="15840"/>
      <w:pgMar w:top="34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1A03" w14:textId="77777777" w:rsidR="00A83E49" w:rsidRDefault="00A83E49" w:rsidP="00A83E49">
      <w:pPr>
        <w:spacing w:after="0" w:line="240" w:lineRule="auto"/>
      </w:pPr>
      <w:r>
        <w:separator/>
      </w:r>
    </w:p>
  </w:endnote>
  <w:endnote w:type="continuationSeparator" w:id="0">
    <w:p w14:paraId="7FEEA982" w14:textId="77777777" w:rsidR="00A83E49" w:rsidRDefault="00A83E49" w:rsidP="00A8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96EA" w14:textId="77777777" w:rsidR="00A83E49" w:rsidRPr="00CF5FC7" w:rsidRDefault="00A83E49" w:rsidP="00A83E49">
    <w:pPr>
      <w:pStyle w:val="Rodap"/>
      <w:jc w:val="right"/>
      <w:rPr>
        <w:rFonts w:asciiTheme="majorHAnsi" w:hAnsiTheme="majorHAnsi"/>
        <w:color w:val="4F81BD" w:themeColor="accent1"/>
      </w:rPr>
    </w:pPr>
    <w:r w:rsidRPr="00CF5FC7">
      <w:rPr>
        <w:rFonts w:asciiTheme="majorHAnsi" w:hAnsiTheme="majorHAnsi"/>
        <w:color w:val="4F81BD" w:themeColor="accent1"/>
      </w:rPr>
      <w:t>WWW.FEMUR.COM.BR</w:t>
    </w:r>
  </w:p>
  <w:p w14:paraId="038D1E52" w14:textId="77777777" w:rsidR="00A83E49" w:rsidRDefault="00A83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5F17" w14:textId="77777777" w:rsidR="00A83E49" w:rsidRDefault="00A83E49" w:rsidP="00A83E49">
      <w:pPr>
        <w:spacing w:after="0" w:line="240" w:lineRule="auto"/>
      </w:pPr>
      <w:r>
        <w:separator/>
      </w:r>
    </w:p>
  </w:footnote>
  <w:footnote w:type="continuationSeparator" w:id="0">
    <w:p w14:paraId="21520AB7" w14:textId="77777777" w:rsidR="00A83E49" w:rsidRDefault="00A83E49" w:rsidP="00A8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5F67" w14:textId="79E4CCC1" w:rsidR="00A83E49" w:rsidRDefault="00A83E49">
    <w:pPr>
      <w:pStyle w:val="Cabealho"/>
    </w:pPr>
    <w:r w:rsidRPr="000B5934">
      <w:rPr>
        <w:noProof/>
      </w:rPr>
      <w:drawing>
        <wp:anchor distT="0" distB="0" distL="114300" distR="114300" simplePos="0" relativeHeight="251657216" behindDoc="0" locked="0" layoutInCell="1" allowOverlap="1" wp14:anchorId="59E3D7CB" wp14:editId="7F9455ED">
          <wp:simplePos x="0" y="0"/>
          <wp:positionH relativeFrom="margin">
            <wp:posOffset>1968500</wp:posOffset>
          </wp:positionH>
          <wp:positionV relativeFrom="paragraph">
            <wp:posOffset>-342900</wp:posOffset>
          </wp:positionV>
          <wp:extent cx="1816100" cy="1666240"/>
          <wp:effectExtent l="0" t="0" r="0" b="0"/>
          <wp:wrapNone/>
          <wp:docPr id="460815072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18869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166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934">
      <w:rPr>
        <w:noProof/>
      </w:rPr>
      <w:drawing>
        <wp:anchor distT="0" distB="0" distL="114300" distR="114300" simplePos="0" relativeHeight="251670528" behindDoc="1" locked="0" layoutInCell="1" allowOverlap="1" wp14:anchorId="1C41A36E" wp14:editId="31009D03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8479790" cy="1872654"/>
          <wp:effectExtent l="0" t="0" r="0" b="0"/>
          <wp:wrapNone/>
          <wp:docPr id="659222749" name="Imagem 1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65816" name="Imagem 1" descr="Padrão do plano de fund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790" cy="1872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D7249C"/>
    <w:multiLevelType w:val="multilevel"/>
    <w:tmpl w:val="50B2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1067F"/>
    <w:multiLevelType w:val="hybridMultilevel"/>
    <w:tmpl w:val="EB526E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847B28"/>
    <w:multiLevelType w:val="multilevel"/>
    <w:tmpl w:val="0522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765A6"/>
    <w:multiLevelType w:val="hybridMultilevel"/>
    <w:tmpl w:val="AB7AD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3095B"/>
    <w:multiLevelType w:val="multilevel"/>
    <w:tmpl w:val="324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F2CF7"/>
    <w:multiLevelType w:val="multilevel"/>
    <w:tmpl w:val="96F0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91847"/>
    <w:multiLevelType w:val="hybridMultilevel"/>
    <w:tmpl w:val="22905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27CAA"/>
    <w:multiLevelType w:val="multilevel"/>
    <w:tmpl w:val="B9E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362011">
    <w:abstractNumId w:val="8"/>
  </w:num>
  <w:num w:numId="2" w16cid:durableId="1473988162">
    <w:abstractNumId w:val="6"/>
  </w:num>
  <w:num w:numId="3" w16cid:durableId="1166092635">
    <w:abstractNumId w:val="5"/>
  </w:num>
  <w:num w:numId="4" w16cid:durableId="1234121819">
    <w:abstractNumId w:val="4"/>
  </w:num>
  <w:num w:numId="5" w16cid:durableId="1522357515">
    <w:abstractNumId w:val="7"/>
  </w:num>
  <w:num w:numId="6" w16cid:durableId="1346057195">
    <w:abstractNumId w:val="3"/>
  </w:num>
  <w:num w:numId="7" w16cid:durableId="372853616">
    <w:abstractNumId w:val="2"/>
  </w:num>
  <w:num w:numId="8" w16cid:durableId="1828479287">
    <w:abstractNumId w:val="1"/>
  </w:num>
  <w:num w:numId="9" w16cid:durableId="1235968414">
    <w:abstractNumId w:val="0"/>
  </w:num>
  <w:num w:numId="10" w16cid:durableId="719868048">
    <w:abstractNumId w:val="14"/>
  </w:num>
  <w:num w:numId="11" w16cid:durableId="747196509">
    <w:abstractNumId w:val="13"/>
  </w:num>
  <w:num w:numId="12" w16cid:durableId="1923566387">
    <w:abstractNumId w:val="11"/>
  </w:num>
  <w:num w:numId="13" w16cid:durableId="1744988536">
    <w:abstractNumId w:val="9"/>
  </w:num>
  <w:num w:numId="14" w16cid:durableId="1216742441">
    <w:abstractNumId w:val="16"/>
  </w:num>
  <w:num w:numId="15" w16cid:durableId="1283027747">
    <w:abstractNumId w:val="12"/>
  </w:num>
  <w:num w:numId="16" w16cid:durableId="296033128">
    <w:abstractNumId w:val="10"/>
  </w:num>
  <w:num w:numId="17" w16cid:durableId="13903467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DPCvPCML8TNIdNSi1qy8bXTKoB0VxCQ9TNshzChmoMOBublfsZdAU/JMj+pYO41sf7sNHrdwY0pgZrsOR1usA==" w:salt="CBjMlBaUHFa3ajEJpOz1gw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293"/>
    <w:rsid w:val="0015074B"/>
    <w:rsid w:val="001A2D5C"/>
    <w:rsid w:val="0024750B"/>
    <w:rsid w:val="0029639D"/>
    <w:rsid w:val="00326F90"/>
    <w:rsid w:val="003A63C8"/>
    <w:rsid w:val="003C39C0"/>
    <w:rsid w:val="004E7AC3"/>
    <w:rsid w:val="005B594E"/>
    <w:rsid w:val="005D43A4"/>
    <w:rsid w:val="00701168"/>
    <w:rsid w:val="00886332"/>
    <w:rsid w:val="008A7CA3"/>
    <w:rsid w:val="00A47AED"/>
    <w:rsid w:val="00A83E49"/>
    <w:rsid w:val="00AA1D8D"/>
    <w:rsid w:val="00B47730"/>
    <w:rsid w:val="00C95A03"/>
    <w:rsid w:val="00CB0664"/>
    <w:rsid w:val="00DD2B2E"/>
    <w:rsid w:val="00EA3A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2C0D98C"/>
  <w14:defaultImageDpi w14:val="300"/>
  <w15:docId w15:val="{4BDDED8B-276C-4C87-B3A4-7F038C81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0B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odoEspaoReservado">
    <w:name w:val="Placeholder Text"/>
    <w:basedOn w:val="Fontepargpadro"/>
    <w:uiPriority w:val="99"/>
    <w:semiHidden/>
    <w:rsid w:val="00A83E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989072987A49ACA26FF0E312E83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F7930-6517-46F4-B62C-1BF2906AE3A7}"/>
      </w:docPartPr>
      <w:docPartBody>
        <w:p w:rsidR="00D7134F" w:rsidRDefault="00D7134F" w:rsidP="00D7134F">
          <w:pPr>
            <w:pStyle w:val="7C989072987A49ACA26FF0E312E830AD"/>
          </w:pPr>
          <w:r w:rsidRPr="000B5934">
            <w:t xml:space="preserve">     </w:t>
          </w:r>
        </w:p>
      </w:docPartBody>
    </w:docPart>
    <w:docPart>
      <w:docPartPr>
        <w:name w:val="13715E380C0B41D790E343BFC6604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3A97E-5AFD-4C24-AD1E-4FE4E95D7735}"/>
      </w:docPartPr>
      <w:docPartBody>
        <w:p w:rsidR="00D7134F" w:rsidRDefault="00D7134F" w:rsidP="00D7134F">
          <w:pPr>
            <w:pStyle w:val="13715E380C0B41D790E343BFC66043C8"/>
          </w:pPr>
          <w:r w:rsidRPr="000B5934">
            <w:t xml:space="preserve">     </w:t>
          </w:r>
        </w:p>
      </w:docPartBody>
    </w:docPart>
    <w:docPart>
      <w:docPartPr>
        <w:name w:val="22C72C4BC50F49B6A29A66D9C9987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64FF1-ABA3-4A9D-B8EA-6B92F8BF3146}"/>
      </w:docPartPr>
      <w:docPartBody>
        <w:p w:rsidR="00D7134F" w:rsidRDefault="00D7134F" w:rsidP="00D7134F">
          <w:pPr>
            <w:pStyle w:val="22C72C4BC50F49B6A29A66D9C998747F"/>
          </w:pPr>
          <w:r w:rsidRPr="000B5934">
            <w:t xml:space="preserve">     </w:t>
          </w:r>
        </w:p>
      </w:docPartBody>
    </w:docPart>
    <w:docPart>
      <w:docPartPr>
        <w:name w:val="730F370BBC354CBEA7B2DB9CBA2E0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C17490-0E5D-477B-9553-72CA4E9CFD30}"/>
      </w:docPartPr>
      <w:docPartBody>
        <w:p w:rsidR="00D7134F" w:rsidRDefault="00D7134F" w:rsidP="00D7134F">
          <w:pPr>
            <w:pStyle w:val="730F370BBC354CBEA7B2DB9CBA2E020C"/>
          </w:pPr>
          <w:r w:rsidRPr="000B5934">
            <w:t xml:space="preserve">     </w:t>
          </w:r>
        </w:p>
      </w:docPartBody>
    </w:docPart>
    <w:docPart>
      <w:docPartPr>
        <w:name w:val="AEE44E101F3C4C7EBEAA4A58E1617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9FD46-FB3B-496F-BE2E-A49735DA24A2}"/>
      </w:docPartPr>
      <w:docPartBody>
        <w:p w:rsidR="00D7134F" w:rsidRDefault="00D7134F" w:rsidP="00D7134F">
          <w:pPr>
            <w:pStyle w:val="AEE44E101F3C4C7EBEAA4A58E161797C"/>
          </w:pPr>
          <w:r w:rsidRPr="000B5934">
            <w:t xml:space="preserve">     </w:t>
          </w:r>
        </w:p>
      </w:docPartBody>
    </w:docPart>
    <w:docPart>
      <w:docPartPr>
        <w:name w:val="4809450D03674143B9AE2AA0BDCF4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183E9-18D0-4290-B20B-D81E6B5AAAD8}"/>
      </w:docPartPr>
      <w:docPartBody>
        <w:p w:rsidR="00D7134F" w:rsidRDefault="00D7134F" w:rsidP="00D7134F">
          <w:pPr>
            <w:pStyle w:val="4809450D03674143B9AE2AA0BDCF40CD"/>
          </w:pPr>
          <w:r w:rsidRPr="000B5934">
            <w:t xml:space="preserve">     </w:t>
          </w:r>
        </w:p>
      </w:docPartBody>
    </w:docPart>
    <w:docPart>
      <w:docPartPr>
        <w:name w:val="9DE511D903654D55A5BE712B42529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27EA0-D401-4BB0-9A64-A74D626E6B43}"/>
      </w:docPartPr>
      <w:docPartBody>
        <w:p w:rsidR="00D7134F" w:rsidRDefault="00D7134F" w:rsidP="00D7134F">
          <w:pPr>
            <w:pStyle w:val="9DE511D903654D55A5BE712B42529D80"/>
          </w:pPr>
          <w:r w:rsidRPr="000B5934">
            <w:t xml:space="preserve">     </w:t>
          </w:r>
        </w:p>
      </w:docPartBody>
    </w:docPart>
    <w:docPart>
      <w:docPartPr>
        <w:name w:val="649AD831D482420B9F2B55CEF65DE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06F67-3CA8-4AFA-9CCA-D44E06996AC0}"/>
      </w:docPartPr>
      <w:docPartBody>
        <w:p w:rsidR="00D7134F" w:rsidRDefault="00D7134F" w:rsidP="00D7134F">
          <w:pPr>
            <w:pStyle w:val="649AD831D482420B9F2B55CEF65DE3DE"/>
          </w:pPr>
          <w:r w:rsidRPr="000B5934">
            <w:t xml:space="preserve">     </w:t>
          </w:r>
        </w:p>
      </w:docPartBody>
    </w:docPart>
    <w:docPart>
      <w:docPartPr>
        <w:name w:val="30FF1C41BE804B5199B9B05524232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8A0F3-9D99-4366-A4FC-60D13CD36CFC}"/>
      </w:docPartPr>
      <w:docPartBody>
        <w:p w:rsidR="00D7134F" w:rsidRDefault="00D7134F" w:rsidP="00D7134F">
          <w:pPr>
            <w:pStyle w:val="30FF1C41BE804B5199B9B055242324B4"/>
          </w:pPr>
          <w:r w:rsidRPr="000B5934">
            <w:t xml:space="preserve">     </w:t>
          </w:r>
        </w:p>
      </w:docPartBody>
    </w:docPart>
    <w:docPart>
      <w:docPartPr>
        <w:name w:val="9BB58C260902460791E0BC10E63322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43BD8-BA96-4428-90FC-655717EC2E69}"/>
      </w:docPartPr>
      <w:docPartBody>
        <w:p w:rsidR="005D77B5" w:rsidRDefault="005D77B5" w:rsidP="005D77B5">
          <w:pPr>
            <w:pStyle w:val="9BB58C260902460791E0BC10E6332274"/>
          </w:pPr>
          <w:r w:rsidRPr="000B5934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4F"/>
    <w:rsid w:val="005D77B5"/>
    <w:rsid w:val="008A7CA3"/>
    <w:rsid w:val="00D7134F"/>
    <w:rsid w:val="00E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34F"/>
    <w:rPr>
      <w:color w:val="666666"/>
    </w:rPr>
  </w:style>
  <w:style w:type="paragraph" w:customStyle="1" w:styleId="9BB58C260902460791E0BC10E6332274">
    <w:name w:val="9BB58C260902460791E0BC10E6332274"/>
    <w:rsid w:val="005D77B5"/>
  </w:style>
  <w:style w:type="paragraph" w:customStyle="1" w:styleId="7C989072987A49ACA26FF0E312E830AD">
    <w:name w:val="7C989072987A49ACA26FF0E312E830AD"/>
    <w:rsid w:val="00D7134F"/>
  </w:style>
  <w:style w:type="paragraph" w:customStyle="1" w:styleId="13715E380C0B41D790E343BFC66043C8">
    <w:name w:val="13715E380C0B41D790E343BFC66043C8"/>
    <w:rsid w:val="00D7134F"/>
  </w:style>
  <w:style w:type="paragraph" w:customStyle="1" w:styleId="22C72C4BC50F49B6A29A66D9C998747F">
    <w:name w:val="22C72C4BC50F49B6A29A66D9C998747F"/>
    <w:rsid w:val="00D7134F"/>
  </w:style>
  <w:style w:type="paragraph" w:customStyle="1" w:styleId="730F370BBC354CBEA7B2DB9CBA2E020C">
    <w:name w:val="730F370BBC354CBEA7B2DB9CBA2E020C"/>
    <w:rsid w:val="00D7134F"/>
  </w:style>
  <w:style w:type="paragraph" w:customStyle="1" w:styleId="AEE44E101F3C4C7EBEAA4A58E161797C">
    <w:name w:val="AEE44E101F3C4C7EBEAA4A58E161797C"/>
    <w:rsid w:val="00D7134F"/>
  </w:style>
  <w:style w:type="paragraph" w:customStyle="1" w:styleId="4809450D03674143B9AE2AA0BDCF40CD">
    <w:name w:val="4809450D03674143B9AE2AA0BDCF40CD"/>
    <w:rsid w:val="00D7134F"/>
  </w:style>
  <w:style w:type="paragraph" w:customStyle="1" w:styleId="9DE511D903654D55A5BE712B42529D80">
    <w:name w:val="9DE511D903654D55A5BE712B42529D80"/>
    <w:rsid w:val="00D7134F"/>
  </w:style>
  <w:style w:type="paragraph" w:customStyle="1" w:styleId="649AD831D482420B9F2B55CEF65DE3DE">
    <w:name w:val="649AD831D482420B9F2B55CEF65DE3DE"/>
    <w:rsid w:val="00D7134F"/>
  </w:style>
  <w:style w:type="paragraph" w:customStyle="1" w:styleId="30FF1C41BE804B5199B9B055242324B4">
    <w:name w:val="30FF1C41BE804B5199B9B055242324B4"/>
    <w:rsid w:val="00D71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Shaista Lessa</cp:lastModifiedBy>
  <cp:revision>8</cp:revision>
  <dcterms:created xsi:type="dcterms:W3CDTF">2025-09-11T12:57:00Z</dcterms:created>
  <dcterms:modified xsi:type="dcterms:W3CDTF">2025-09-16T18:50:00Z</dcterms:modified>
  <cp:category/>
</cp:coreProperties>
</file>