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B158" w14:textId="550C3213" w:rsidR="005B594E" w:rsidRDefault="00225ECE" w:rsidP="00225ECE">
      <w:pPr>
        <w:pStyle w:val="Ttulo1"/>
        <w:spacing w:before="360" w:after="80"/>
        <w:jc w:val="center"/>
        <w:rPr>
          <w:rFonts w:ascii="Aptos Display" w:hAnsi="Aptos Display"/>
          <w:b w:val="0"/>
          <w:bCs w:val="0"/>
          <w:color w:val="4F81BD" w:themeColor="accent1"/>
          <w:sz w:val="32"/>
          <w:szCs w:val="32"/>
          <w:lang w:val="pt-BR"/>
        </w:rPr>
      </w:pPr>
      <w:r>
        <w:rPr>
          <w:rFonts w:ascii="Aptos Display" w:hAnsi="Aptos Display"/>
          <w:b w:val="0"/>
          <w:bCs w:val="0"/>
          <w:color w:val="4F81BD" w:themeColor="accent1"/>
          <w:sz w:val="32"/>
          <w:szCs w:val="32"/>
          <w:lang w:val="pt-BR"/>
        </w:rPr>
        <w:t>DECLARAÇÃO</w:t>
      </w:r>
    </w:p>
    <w:p w14:paraId="59AC57DC" w14:textId="77777777" w:rsidR="00225ECE" w:rsidRDefault="00225ECE" w:rsidP="00225ECE">
      <w:pPr>
        <w:rPr>
          <w:lang w:val="pt-BR"/>
        </w:rPr>
      </w:pPr>
    </w:p>
    <w:p w14:paraId="33ECC0EB" w14:textId="40982CE1" w:rsidR="00225ECE" w:rsidRPr="00225ECE" w:rsidRDefault="00225ECE" w:rsidP="00C24ACB">
      <w:pPr>
        <w:jc w:val="both"/>
        <w:rPr>
          <w:rFonts w:ascii="Aptos" w:hAnsi="Aptos"/>
          <w:lang w:val="pt-BR"/>
        </w:rPr>
      </w:pPr>
      <w:r w:rsidRPr="00225ECE">
        <w:rPr>
          <w:rFonts w:ascii="Aptos" w:hAnsi="Aptos"/>
          <w:lang w:val="pt-BR"/>
        </w:rPr>
        <w:t>Eu</w:t>
      </w:r>
      <w:r w:rsidRPr="00225ECE">
        <w:t xml:space="preserve"> </w:t>
      </w:r>
      <w:sdt>
        <w:sdtPr>
          <w:alias w:val="preencher com nome completo"/>
          <w:tag w:val="Clique para preencher"/>
          <w:id w:val="-288815952"/>
          <w:placeholder>
            <w:docPart w:val="5C50F5F990E74F8895B2EF7A4C428535"/>
          </w:placeholder>
          <w15:color w:val="333399"/>
          <w15:appearance w15:val="tags"/>
          <w:text w:multiLine="1"/>
        </w:sdtPr>
        <w:sdtEndPr/>
        <w:sdtContent>
          <w:r w:rsidR="00555A40">
            <w:t xml:space="preserve">  </w:t>
          </w:r>
        </w:sdtContent>
      </w:sdt>
      <w:r w:rsidRPr="00225ECE">
        <w:rPr>
          <w:rFonts w:ascii="Aptos" w:hAnsi="Aptos"/>
          <w:lang w:val="pt-BR"/>
        </w:rPr>
        <w:br/>
        <w:t xml:space="preserve">portador(a) do documento de identidade nº </w:t>
      </w:r>
      <w:sdt>
        <w:sdtPr>
          <w:alias w:val="preencher com número do RG"/>
          <w:tag w:val="Clique para preencher"/>
          <w:id w:val="-1597234856"/>
          <w:placeholder>
            <w:docPart w:val="B9BDD6588C80478C9EEC97745ECF397D"/>
          </w:placeholder>
          <w:showingPlcHdr/>
          <w15:color w:val="333399"/>
          <w15:appearance w15:val="tags"/>
          <w:text w:multiLine="1"/>
        </w:sdtPr>
        <w:sdtEndPr/>
        <w:sdtContent>
          <w:r w:rsidRPr="000B5934">
            <w:t xml:space="preserve">     </w:t>
          </w:r>
        </w:sdtContent>
      </w:sdt>
      <w:r w:rsidRPr="00225ECE">
        <w:rPr>
          <w:rFonts w:ascii="Aptos" w:hAnsi="Aptos"/>
          <w:lang w:val="pt-BR"/>
        </w:rPr>
        <w:t>,</w:t>
      </w:r>
      <w:r w:rsidRPr="00225ECE">
        <w:rPr>
          <w:rFonts w:ascii="Aptos" w:hAnsi="Aptos"/>
          <w:lang w:val="pt-BR"/>
        </w:rPr>
        <w:br/>
        <w:t xml:space="preserve">inscrito(a) no CPF sob o nº </w:t>
      </w:r>
      <w:sdt>
        <w:sdtPr>
          <w:alias w:val="preencher com o número do cpf"/>
          <w:tag w:val="Clique para preencher"/>
          <w:id w:val="-799071637"/>
          <w:placeholder>
            <w:docPart w:val="DB37AD9C0E7F44ED90542FB92558E7E5"/>
          </w:placeholder>
          <w:showingPlcHdr/>
          <w15:color w:val="333399"/>
          <w15:appearance w15:val="tags"/>
          <w:text w:multiLine="1"/>
        </w:sdtPr>
        <w:sdtEndPr/>
        <w:sdtContent>
          <w:r w:rsidRPr="000B5934">
            <w:t xml:space="preserve">     </w:t>
          </w:r>
        </w:sdtContent>
      </w:sdt>
      <w:r w:rsidRPr="00225ECE">
        <w:rPr>
          <w:rFonts w:ascii="Aptos" w:hAnsi="Aptos"/>
          <w:lang w:val="pt-BR"/>
        </w:rPr>
        <w:t>,</w:t>
      </w:r>
      <w:r w:rsidRPr="00225ECE">
        <w:rPr>
          <w:rFonts w:ascii="Aptos" w:hAnsi="Aptos"/>
          <w:lang w:val="pt-BR"/>
        </w:rPr>
        <w:br/>
        <w:t xml:space="preserve">residente e domiciliado(a) em </w:t>
      </w:r>
      <w:sdt>
        <w:sdtPr>
          <w:alias w:val="preencher com endereço completo"/>
          <w:tag w:val="Clique para preencher"/>
          <w:id w:val="-270868359"/>
          <w:placeholder>
            <w:docPart w:val="F068A21143044C64AE5B9A12BFEDFC51"/>
          </w:placeholder>
          <w:showingPlcHdr/>
          <w15:color w:val="333399"/>
          <w15:appearance w15:val="tags"/>
          <w:text w:multiLine="1"/>
        </w:sdtPr>
        <w:sdtEndPr/>
        <w:sdtContent>
          <w:r w:rsidRPr="000B5934">
            <w:t xml:space="preserve">     </w:t>
          </w:r>
        </w:sdtContent>
      </w:sdt>
      <w:r w:rsidRPr="00225ECE">
        <w:rPr>
          <w:rFonts w:ascii="Aptos" w:hAnsi="Aptos"/>
          <w:lang w:val="pt-BR"/>
        </w:rPr>
        <w:t>,</w:t>
      </w:r>
    </w:p>
    <w:p w14:paraId="1CB1C599" w14:textId="5DCC729E" w:rsidR="00225ECE" w:rsidRDefault="00225ECE" w:rsidP="00C24ACB">
      <w:pPr>
        <w:jc w:val="both"/>
        <w:rPr>
          <w:rFonts w:ascii="Aptos" w:hAnsi="Aptos"/>
          <w:lang w:val="pt-BR"/>
        </w:rPr>
      </w:pPr>
      <w:r w:rsidRPr="00225ECE">
        <w:rPr>
          <w:rFonts w:ascii="Aptos" w:hAnsi="Aptos"/>
          <w:lang w:val="pt-BR"/>
        </w:rPr>
        <w:t xml:space="preserve">na qualidade de participante inscrito(a) </w:t>
      </w:r>
      <w:r w:rsidR="00C24ACB">
        <w:rPr>
          <w:rFonts w:ascii="Aptos" w:hAnsi="Aptos"/>
          <w:lang w:val="pt-BR"/>
        </w:rPr>
        <w:t xml:space="preserve">no </w:t>
      </w:r>
      <w:r w:rsidR="00C24ACB" w:rsidRPr="00C24ACB">
        <w:rPr>
          <w:rFonts w:ascii="Aptos" w:hAnsi="Aptos"/>
          <w:b/>
          <w:bCs/>
          <w:lang w:val="pt-BR"/>
        </w:rPr>
        <w:t>6°</w:t>
      </w:r>
      <w:r w:rsidRPr="00225ECE">
        <w:rPr>
          <w:rFonts w:ascii="Aptos" w:hAnsi="Aptos"/>
          <w:b/>
          <w:bCs/>
          <w:lang w:val="pt-BR"/>
        </w:rPr>
        <w:t>Prêmio Design Sustentável – FEMUR 2026</w:t>
      </w:r>
      <w:r w:rsidRPr="00225ECE">
        <w:rPr>
          <w:rFonts w:ascii="Aptos" w:hAnsi="Aptos"/>
          <w:lang w:val="pt-BR"/>
        </w:rPr>
        <w:t>, DECLARO, para todos os fins de direito, que:</w:t>
      </w:r>
    </w:p>
    <w:p w14:paraId="27134B8E" w14:textId="77777777" w:rsidR="00E1153B" w:rsidRPr="00225ECE" w:rsidRDefault="00E1153B" w:rsidP="00C24ACB">
      <w:pPr>
        <w:jc w:val="both"/>
        <w:rPr>
          <w:rFonts w:ascii="Aptos" w:hAnsi="Aptos"/>
          <w:lang w:val="pt-BR"/>
        </w:rPr>
      </w:pPr>
    </w:p>
    <w:p w14:paraId="6AF64A55" w14:textId="77777777" w:rsidR="00225ECE" w:rsidRPr="00225ECE" w:rsidRDefault="00225ECE" w:rsidP="00C24ACB">
      <w:pPr>
        <w:numPr>
          <w:ilvl w:val="0"/>
          <w:numId w:val="15"/>
        </w:numPr>
        <w:jc w:val="both"/>
        <w:rPr>
          <w:rFonts w:ascii="Aptos" w:hAnsi="Aptos"/>
          <w:lang w:val="pt-BR"/>
        </w:rPr>
      </w:pPr>
      <w:r w:rsidRPr="00225ECE">
        <w:rPr>
          <w:rFonts w:ascii="Aptos" w:hAnsi="Aptos"/>
          <w:b/>
          <w:bCs/>
          <w:lang w:val="pt-BR"/>
        </w:rPr>
        <w:t>Aceito integralmente</w:t>
      </w:r>
      <w:r w:rsidRPr="00225ECE">
        <w:rPr>
          <w:rFonts w:ascii="Aptos" w:hAnsi="Aptos"/>
          <w:lang w:val="pt-BR"/>
        </w:rPr>
        <w:t xml:space="preserve"> as condições estabelecidas no regulamento da competição, sem ressalvas.</w:t>
      </w:r>
    </w:p>
    <w:p w14:paraId="058E9139" w14:textId="77777777" w:rsidR="00225ECE" w:rsidRPr="00225ECE" w:rsidRDefault="00225ECE" w:rsidP="00C24ACB">
      <w:pPr>
        <w:numPr>
          <w:ilvl w:val="0"/>
          <w:numId w:val="15"/>
        </w:numPr>
        <w:jc w:val="both"/>
        <w:rPr>
          <w:rFonts w:ascii="Aptos" w:hAnsi="Aptos"/>
          <w:lang w:val="pt-BR"/>
        </w:rPr>
      </w:pPr>
      <w:r w:rsidRPr="00225ECE">
        <w:rPr>
          <w:rFonts w:ascii="Aptos" w:hAnsi="Aptos"/>
          <w:b/>
          <w:bCs/>
          <w:lang w:val="pt-BR"/>
        </w:rPr>
        <w:t>Renuncio</w:t>
      </w:r>
      <w:r w:rsidRPr="00225ECE">
        <w:rPr>
          <w:rFonts w:ascii="Aptos" w:hAnsi="Aptos"/>
          <w:lang w:val="pt-BR"/>
        </w:rPr>
        <w:t xml:space="preserve"> a qualquer tipo de reclamação, recurso ou demanda contra a organização do prêmio, seja de natureza administrativa ou judicial.</w:t>
      </w:r>
    </w:p>
    <w:p w14:paraId="4965F260" w14:textId="77777777" w:rsidR="00225ECE" w:rsidRPr="00225ECE" w:rsidRDefault="00225ECE" w:rsidP="00C24ACB">
      <w:pPr>
        <w:numPr>
          <w:ilvl w:val="0"/>
          <w:numId w:val="15"/>
        </w:numPr>
        <w:jc w:val="both"/>
        <w:rPr>
          <w:rFonts w:ascii="Aptos" w:hAnsi="Aptos"/>
          <w:lang w:val="pt-BR"/>
        </w:rPr>
      </w:pPr>
      <w:r w:rsidRPr="00225ECE">
        <w:rPr>
          <w:rFonts w:ascii="Aptos" w:hAnsi="Aptos"/>
          <w:b/>
          <w:bCs/>
          <w:lang w:val="pt-BR"/>
        </w:rPr>
        <w:t>Autorizo e concordo</w:t>
      </w:r>
      <w:r w:rsidRPr="00225ECE">
        <w:rPr>
          <w:rFonts w:ascii="Aptos" w:hAnsi="Aptos"/>
          <w:lang w:val="pt-BR"/>
        </w:rPr>
        <w:t xml:space="preserve"> com o uso irrestrito e ilimitado dos materiais enviados (projetos, imagens, descrições, entre outros), para fins de publicação, divulgação, apresentação, exibição ou qualquer meio de comunicação relacionado ao prêmio.</w:t>
      </w:r>
    </w:p>
    <w:p w14:paraId="67102F54" w14:textId="77777777" w:rsidR="00225ECE" w:rsidRDefault="00225ECE" w:rsidP="00C24ACB">
      <w:pPr>
        <w:numPr>
          <w:ilvl w:val="0"/>
          <w:numId w:val="15"/>
        </w:numPr>
        <w:jc w:val="both"/>
        <w:rPr>
          <w:rFonts w:ascii="Aptos" w:hAnsi="Aptos"/>
          <w:lang w:val="pt-BR"/>
        </w:rPr>
      </w:pPr>
      <w:r w:rsidRPr="00225ECE">
        <w:rPr>
          <w:rFonts w:ascii="Aptos" w:hAnsi="Aptos"/>
          <w:b/>
          <w:bCs/>
          <w:lang w:val="pt-BR"/>
        </w:rPr>
        <w:t>Declaro</w:t>
      </w:r>
      <w:r w:rsidRPr="00225ECE">
        <w:rPr>
          <w:rFonts w:ascii="Aptos" w:hAnsi="Aptos"/>
          <w:lang w:val="pt-BR"/>
        </w:rPr>
        <w:t xml:space="preserve"> possuir todas as autorizações e/ou direitos autorais necessários referentes às imagens e materiais submetidos, assumindo integral responsabilidade por seu uso.</w:t>
      </w:r>
    </w:p>
    <w:p w14:paraId="2AA0553E" w14:textId="22E0F2F8" w:rsidR="00C24ACB" w:rsidRPr="00E1153B" w:rsidRDefault="00C24ACB" w:rsidP="00C24ACB">
      <w:pPr>
        <w:numPr>
          <w:ilvl w:val="0"/>
          <w:numId w:val="15"/>
        </w:numPr>
        <w:jc w:val="both"/>
        <w:rPr>
          <w:rFonts w:ascii="Aptos" w:hAnsi="Aptos"/>
          <w:lang w:val="pt-BR"/>
        </w:rPr>
      </w:pPr>
      <w:r w:rsidRPr="00E1153B">
        <w:rPr>
          <w:rFonts w:ascii="Aptos" w:hAnsi="Aptos"/>
          <w:lang w:val="pt-BR"/>
        </w:rPr>
        <w:t xml:space="preserve">Declaro que o produto inscrito é de minha autoria, </w:t>
      </w:r>
      <w:r w:rsidRPr="00E1153B">
        <w:rPr>
          <w:rFonts w:ascii="Aptos" w:hAnsi="Aptos"/>
          <w:b/>
          <w:bCs/>
          <w:lang w:val="pt-BR"/>
        </w:rPr>
        <w:t>não se tratando de cópia ou reprodução de produtos existentes</w:t>
      </w:r>
      <w:r w:rsidRPr="00E1153B">
        <w:rPr>
          <w:rFonts w:ascii="Aptos" w:hAnsi="Aptos"/>
          <w:lang w:val="pt-BR"/>
        </w:rPr>
        <w:t xml:space="preserve">. Reconheço ainda que, caso haja qualquer questionamento, denúncia ou acionamento judicial/administrativo relacionado a plágio ou cópia, a </w:t>
      </w:r>
      <w:r w:rsidRPr="00E1153B">
        <w:rPr>
          <w:rFonts w:ascii="Aptos" w:hAnsi="Aptos"/>
          <w:b/>
          <w:bCs/>
          <w:lang w:val="pt-BR"/>
        </w:rPr>
        <w:t>responsabilidade será integralmente minha</w:t>
      </w:r>
      <w:r w:rsidRPr="00E1153B">
        <w:rPr>
          <w:rFonts w:ascii="Aptos" w:hAnsi="Aptos"/>
          <w:lang w:val="pt-BR"/>
        </w:rPr>
        <w:t>, isentando o Prêmio Design Sustentável e sua organização de quaisquer ônus, custos ou consequências decorrentes.</w:t>
      </w:r>
    </w:p>
    <w:p w14:paraId="6CE3239A" w14:textId="5607E063" w:rsidR="00C24ACB" w:rsidRPr="00225ECE" w:rsidRDefault="00C24ACB" w:rsidP="00C24ACB">
      <w:pPr>
        <w:numPr>
          <w:ilvl w:val="0"/>
          <w:numId w:val="15"/>
        </w:numPr>
        <w:jc w:val="both"/>
        <w:rPr>
          <w:rFonts w:ascii="Aptos" w:hAnsi="Aptos"/>
          <w:lang w:val="pt-BR"/>
        </w:rPr>
      </w:pPr>
      <w:r w:rsidRPr="00C24ACB">
        <w:rPr>
          <w:rFonts w:ascii="Aptos" w:hAnsi="Aptos"/>
        </w:rPr>
        <w:t xml:space="preserve">Declaro que o produto/projeto inscrito foi desenvolvido de forma autoral, </w:t>
      </w:r>
      <w:r w:rsidRPr="00C24ACB">
        <w:rPr>
          <w:rFonts w:ascii="Aptos" w:hAnsi="Aptos"/>
          <w:b/>
          <w:bCs/>
        </w:rPr>
        <w:t>não tendo sido criado integralmente por meio de inteligência artificial</w:t>
      </w:r>
      <w:r w:rsidRPr="00C24ACB">
        <w:rPr>
          <w:rFonts w:ascii="Aptos" w:hAnsi="Aptos"/>
        </w:rPr>
        <w:t xml:space="preserve">. Reconheço que o </w:t>
      </w:r>
      <w:r w:rsidRPr="00C24ACB">
        <w:rPr>
          <w:rFonts w:ascii="Aptos" w:hAnsi="Aptos"/>
        </w:rPr>
        <w:lastRenderedPageBreak/>
        <w:t>uso de ferramentas digitais pode ser aceito apenas como apoio complementar, sendo de minha inteira responsabilidade a concepção, autoria e execução da proposta apresentada.</w:t>
      </w:r>
    </w:p>
    <w:p w14:paraId="72F49D47" w14:textId="100BAD3D" w:rsidR="00225ECE" w:rsidRDefault="00225ECE" w:rsidP="00C24ACB">
      <w:pPr>
        <w:numPr>
          <w:ilvl w:val="0"/>
          <w:numId w:val="15"/>
        </w:numPr>
        <w:jc w:val="both"/>
        <w:rPr>
          <w:rFonts w:ascii="Aptos" w:hAnsi="Aptos"/>
          <w:lang w:val="pt-BR"/>
        </w:rPr>
      </w:pPr>
      <w:r w:rsidRPr="00225ECE">
        <w:rPr>
          <w:rFonts w:ascii="Aptos" w:hAnsi="Aptos"/>
          <w:b/>
          <w:bCs/>
          <w:lang w:val="pt-BR"/>
        </w:rPr>
        <w:t>Reconheço</w:t>
      </w:r>
      <w:r w:rsidRPr="00225ECE">
        <w:rPr>
          <w:rFonts w:ascii="Aptos" w:hAnsi="Aptos"/>
          <w:lang w:val="pt-BR"/>
        </w:rPr>
        <w:t xml:space="preserve"> que todos os materiais enviados </w:t>
      </w:r>
      <w:proofErr w:type="gramStart"/>
      <w:r w:rsidRPr="00225ECE">
        <w:rPr>
          <w:rFonts w:ascii="Aptos" w:hAnsi="Aptos"/>
          <w:lang w:val="pt-BR"/>
        </w:rPr>
        <w:t>tornam-se</w:t>
      </w:r>
      <w:proofErr w:type="gramEnd"/>
      <w:r w:rsidRPr="00225ECE">
        <w:rPr>
          <w:rFonts w:ascii="Aptos" w:hAnsi="Aptos"/>
          <w:lang w:val="pt-BR"/>
        </w:rPr>
        <w:t xml:space="preserve"> de propriedade da organização, a qual poderá utilizá-los a seu critério, sem que caiba qualquer tipo de indenização ou contrapartida financeira.</w:t>
      </w:r>
    </w:p>
    <w:p w14:paraId="6E5C3752" w14:textId="5E450D1A" w:rsidR="00EC2467" w:rsidRPr="00EC2467" w:rsidRDefault="00EC2467" w:rsidP="00EC2467">
      <w:pPr>
        <w:numPr>
          <w:ilvl w:val="0"/>
          <w:numId w:val="15"/>
        </w:numPr>
        <w:jc w:val="both"/>
        <w:rPr>
          <w:rFonts w:ascii="Aptos" w:hAnsi="Aptos"/>
          <w:lang w:val="pt-BR"/>
        </w:rPr>
      </w:pPr>
      <w:r w:rsidRPr="00EC2467">
        <w:rPr>
          <w:rFonts w:ascii="Aptos" w:hAnsi="Aptos"/>
          <w:lang w:val="pt-BR"/>
        </w:rPr>
        <w:t xml:space="preserve">Caso seja </w:t>
      </w:r>
      <w:r w:rsidRPr="00EC2467">
        <w:rPr>
          <w:rFonts w:ascii="Aptos" w:hAnsi="Aptos"/>
          <w:b/>
          <w:bCs/>
          <w:lang w:val="pt-BR"/>
        </w:rPr>
        <w:t>finalista</w:t>
      </w:r>
      <w:r w:rsidRPr="00EC2467">
        <w:rPr>
          <w:rFonts w:ascii="Aptos" w:hAnsi="Aptos"/>
          <w:lang w:val="pt-BR"/>
        </w:rPr>
        <w:t xml:space="preserve">, comprometo-me a realizar a </w:t>
      </w:r>
      <w:r w:rsidRPr="00EC2467">
        <w:rPr>
          <w:rFonts w:ascii="Aptos" w:hAnsi="Aptos"/>
          <w:b/>
          <w:bCs/>
          <w:lang w:val="pt-BR"/>
        </w:rPr>
        <w:t>prototipagem do móvel</w:t>
      </w:r>
      <w:r w:rsidRPr="00EC2467">
        <w:rPr>
          <w:rFonts w:ascii="Aptos" w:hAnsi="Aptos"/>
          <w:lang w:val="pt-BR"/>
        </w:rPr>
        <w:t xml:space="preserve"> em tamanho real, de acordo com o projeto inscrito,</w:t>
      </w:r>
      <w:r>
        <w:rPr>
          <w:rFonts w:ascii="Aptos" w:hAnsi="Aptos"/>
          <w:lang w:val="pt-BR"/>
        </w:rPr>
        <w:t xml:space="preserve"> enviar ao</w:t>
      </w:r>
      <w:r w:rsidRPr="00EC2467">
        <w:rPr>
          <w:rFonts w:ascii="Aptos" w:hAnsi="Aptos"/>
          <w:lang w:val="pt-BR"/>
        </w:rPr>
        <w:t xml:space="preserve"> município de Ubá/MG, em endereço a ser comunicado pela organização, nos dias 19 e 20 de janeiro de 2026.</w:t>
      </w:r>
    </w:p>
    <w:p w14:paraId="77014430" w14:textId="77777777" w:rsidR="00EC2467" w:rsidRPr="00EC2467" w:rsidRDefault="00EC2467" w:rsidP="00EC2467">
      <w:pPr>
        <w:numPr>
          <w:ilvl w:val="0"/>
          <w:numId w:val="15"/>
        </w:numPr>
        <w:jc w:val="both"/>
        <w:rPr>
          <w:rFonts w:ascii="Aptos" w:hAnsi="Aptos"/>
          <w:lang w:val="pt-BR"/>
        </w:rPr>
      </w:pPr>
      <w:r w:rsidRPr="00EC2467">
        <w:rPr>
          <w:rFonts w:ascii="Aptos" w:hAnsi="Aptos"/>
          <w:lang w:val="pt-BR"/>
        </w:rPr>
        <w:t>Reconheço que todos os custos de produção, transporte, entrega, montagem e demais despesas relacionadas à prototipagem são de minha inteira responsabilidade, não cabendo ao Prêmio Design Sustentável qualquer custeio ou ressarcimento.</w:t>
      </w:r>
    </w:p>
    <w:p w14:paraId="0C4CB265" w14:textId="77777777" w:rsidR="00EC2467" w:rsidRPr="00EC2467" w:rsidRDefault="00EC2467" w:rsidP="00EC2467">
      <w:pPr>
        <w:numPr>
          <w:ilvl w:val="0"/>
          <w:numId w:val="15"/>
        </w:numPr>
        <w:jc w:val="both"/>
        <w:rPr>
          <w:rFonts w:ascii="Aptos" w:hAnsi="Aptos"/>
          <w:lang w:val="pt-BR"/>
        </w:rPr>
      </w:pPr>
      <w:r w:rsidRPr="00EC2467">
        <w:rPr>
          <w:rFonts w:ascii="Aptos" w:hAnsi="Aptos"/>
          <w:b/>
          <w:bCs/>
          <w:lang w:val="pt-BR"/>
        </w:rPr>
        <w:t>Caso seja vencedor(a),</w:t>
      </w:r>
      <w:r w:rsidRPr="00EC2467">
        <w:rPr>
          <w:rFonts w:ascii="Aptos" w:hAnsi="Aptos"/>
          <w:lang w:val="pt-BR"/>
        </w:rPr>
        <w:t xml:space="preserve"> comprometo-me ainda a realizar o translado do protótipo até o hall da FEMUR 2026, arcando com os custos e providências necessários.</w:t>
      </w:r>
    </w:p>
    <w:p w14:paraId="2BB561DF" w14:textId="77777777" w:rsidR="00EC2467" w:rsidRPr="00EC2467" w:rsidRDefault="00EC2467" w:rsidP="00EC2467">
      <w:pPr>
        <w:numPr>
          <w:ilvl w:val="0"/>
          <w:numId w:val="15"/>
        </w:numPr>
        <w:jc w:val="both"/>
        <w:rPr>
          <w:rFonts w:ascii="Aptos" w:hAnsi="Aptos"/>
          <w:lang w:val="pt-BR"/>
        </w:rPr>
      </w:pPr>
      <w:r w:rsidRPr="00EC2467">
        <w:rPr>
          <w:rFonts w:ascii="Aptos" w:hAnsi="Aptos"/>
          <w:lang w:val="pt-BR"/>
        </w:rPr>
        <w:t>Estou ciente de que a organização do prêmio não se responsabiliza pelo transporte, pela integridade do protótipo ou por eventuais avarias que venham a ocorrer durante o deslocamento, montagem, exibição ou retirada do produto.</w:t>
      </w:r>
    </w:p>
    <w:p w14:paraId="7E29891F" w14:textId="7100A68A" w:rsidR="00EC2467" w:rsidRPr="00225ECE" w:rsidRDefault="00EC2467" w:rsidP="00EC2467">
      <w:pPr>
        <w:numPr>
          <w:ilvl w:val="0"/>
          <w:numId w:val="15"/>
        </w:numPr>
        <w:jc w:val="both"/>
        <w:rPr>
          <w:rFonts w:ascii="Aptos" w:hAnsi="Aptos"/>
          <w:lang w:val="pt-BR"/>
        </w:rPr>
      </w:pPr>
      <w:r w:rsidRPr="00EC2467">
        <w:rPr>
          <w:rFonts w:ascii="Aptos" w:hAnsi="Aptos"/>
          <w:lang w:val="pt-BR"/>
        </w:rPr>
        <w:t xml:space="preserve">A </w:t>
      </w:r>
      <w:r w:rsidRPr="00EC2467">
        <w:rPr>
          <w:rFonts w:ascii="Aptos" w:hAnsi="Aptos"/>
          <w:b/>
          <w:bCs/>
          <w:lang w:val="pt-BR"/>
        </w:rPr>
        <w:t>não apresentação do protótipo</w:t>
      </w:r>
      <w:r w:rsidRPr="00EC2467">
        <w:rPr>
          <w:rFonts w:ascii="Aptos" w:hAnsi="Aptos"/>
          <w:lang w:val="pt-BR"/>
        </w:rPr>
        <w:t xml:space="preserve"> em conformidade com o disposto poderá acarretar a </w:t>
      </w:r>
      <w:r w:rsidRPr="00EC2467">
        <w:rPr>
          <w:rFonts w:ascii="Aptos" w:hAnsi="Aptos"/>
          <w:b/>
          <w:bCs/>
          <w:lang w:val="pt-BR"/>
        </w:rPr>
        <w:t>desclassificação do participante</w:t>
      </w:r>
      <w:r w:rsidRPr="00EC2467">
        <w:rPr>
          <w:rFonts w:ascii="Aptos" w:hAnsi="Aptos"/>
          <w:lang w:val="pt-BR"/>
        </w:rPr>
        <w:t>, a critério da organização.</w:t>
      </w:r>
    </w:p>
    <w:p w14:paraId="5CF89DF3" w14:textId="77777777" w:rsidR="00E1153B" w:rsidRDefault="00E1153B" w:rsidP="00C24ACB">
      <w:pPr>
        <w:jc w:val="both"/>
        <w:rPr>
          <w:rFonts w:ascii="Aptos" w:hAnsi="Aptos"/>
          <w:lang w:val="pt-BR"/>
        </w:rPr>
      </w:pPr>
    </w:p>
    <w:p w14:paraId="2D429EFC" w14:textId="139BD9A0" w:rsidR="00225ECE" w:rsidRDefault="00225ECE" w:rsidP="00C24ACB">
      <w:pPr>
        <w:jc w:val="both"/>
        <w:rPr>
          <w:rFonts w:ascii="Aptos" w:hAnsi="Aptos"/>
          <w:lang w:val="pt-BR"/>
        </w:rPr>
      </w:pPr>
      <w:r w:rsidRPr="00225ECE">
        <w:rPr>
          <w:rFonts w:ascii="Aptos" w:hAnsi="Aptos"/>
          <w:lang w:val="pt-BR"/>
        </w:rPr>
        <w:t>Por ser expressão da verdade, firmo a presente declaração.</w:t>
      </w:r>
    </w:p>
    <w:p w14:paraId="652552DA" w14:textId="79CCB867" w:rsidR="00E1153B" w:rsidRPr="00225ECE" w:rsidRDefault="00555A40" w:rsidP="00C24ACB">
      <w:pPr>
        <w:jc w:val="both"/>
        <w:rPr>
          <w:rFonts w:ascii="Aptos" w:hAnsi="Aptos"/>
          <w:lang w:val="pt-BR"/>
        </w:rPr>
      </w:pPr>
      <w:sdt>
        <w:sdtPr>
          <w:alias w:val="Local, dia, mês e ano"/>
          <w:tag w:val="Clique para preencher"/>
          <w:id w:val="561759842"/>
          <w:placeholder>
            <w:docPart w:val="83ED1AFC3FE4400FA3DD48BD1BA66917"/>
          </w:placeholder>
          <w:showingPlcHdr/>
          <w15:color w:val="333399"/>
          <w15:appearance w15:val="tags"/>
          <w:text w:multiLine="1"/>
        </w:sdtPr>
        <w:sdtEndPr/>
        <w:sdtContent>
          <w:r w:rsidR="00E1153B" w:rsidRPr="000B5934">
            <w:t xml:space="preserve">     </w:t>
          </w:r>
        </w:sdtContent>
      </w:sdt>
    </w:p>
    <w:p w14:paraId="7F5AF790" w14:textId="5A7833B9" w:rsidR="00555A40" w:rsidRPr="00555A40" w:rsidRDefault="00555A40" w:rsidP="00555A40">
      <w:pPr>
        <w:jc w:val="center"/>
        <w:rPr>
          <w:rFonts w:ascii="Aptos" w:hAnsi="Aptos"/>
          <w:lang w:val="pt-BR"/>
        </w:rPr>
      </w:pPr>
      <w:sdt>
        <w:sdtPr>
          <w:alias w:val="preencher com nome completo"/>
          <w:tag w:val="Clique para preencher"/>
          <w:id w:val="-2145104350"/>
          <w:placeholder>
            <w:docPart w:val="BD596115D5424026830A7FBE15C9BCE8"/>
          </w:placeholder>
          <w:showingPlcHdr/>
          <w15:color w:val="333399"/>
          <w15:appearance w15:val="tags"/>
          <w:text w:multiLine="1"/>
        </w:sdtPr>
        <w:sdtEndPr/>
        <w:sdtContent>
          <w:r w:rsidR="003532F0" w:rsidRPr="000B5934">
            <w:t xml:space="preserve">     </w:t>
          </w:r>
        </w:sdtContent>
      </w:sdt>
      <w:r>
        <w:rPr>
          <w:rFonts w:ascii="Aptos" w:hAnsi="Aptos"/>
          <w:lang w:val="pt-BR"/>
        </w:rPr>
        <w:tab/>
      </w:r>
    </w:p>
    <w:p w14:paraId="551E297C" w14:textId="5065291B" w:rsidR="00225ECE" w:rsidRPr="00225ECE" w:rsidRDefault="00E1153B" w:rsidP="00225ECE">
      <w:pPr>
        <w:rPr>
          <w:rFonts w:ascii="Aptos" w:hAnsi="Aptos"/>
          <w:lang w:val="pt-BR"/>
        </w:rPr>
      </w:pPr>
      <w:r w:rsidRPr="00225ECE">
        <w:rPr>
          <w:rFonts w:ascii="Aptos" w:hAnsi="Aptos"/>
          <w:b/>
          <w:bCs/>
          <w:lang w:val="pt-BR"/>
        </w:rPr>
        <w:t>Assinatura do(a) participante:</w:t>
      </w:r>
      <w:r w:rsidRPr="00225ECE">
        <w:rPr>
          <w:rFonts w:ascii="Aptos" w:hAnsi="Aptos"/>
          <w:lang w:val="pt-BR"/>
        </w:rPr>
        <w:t xml:space="preserve"> </w:t>
      </w:r>
      <w:r>
        <w:rPr>
          <w:rFonts w:ascii="Aptos" w:hAnsi="Aptos"/>
          <w:lang w:val="pt-BR"/>
        </w:rPr>
        <w:t>(aceita nos formatos gov. certificado digital, ou impressa e assinada</w:t>
      </w:r>
      <w:r w:rsidR="007F4986">
        <w:rPr>
          <w:rFonts w:ascii="Aptos" w:hAnsi="Aptos"/>
          <w:lang w:val="pt-BR"/>
        </w:rPr>
        <w:t xml:space="preserve"> de próprio punho</w:t>
      </w:r>
      <w:r>
        <w:rPr>
          <w:rFonts w:ascii="Aptos" w:hAnsi="Aptos"/>
          <w:lang w:val="pt-BR"/>
        </w:rPr>
        <w:t xml:space="preserve"> conforme RG e digitalizada para envio como arquivo PDF).</w:t>
      </w:r>
      <w:r w:rsidR="00555A40">
        <w:rPr>
          <w:rFonts w:ascii="Aptos" w:hAnsi="Aptos"/>
          <w:lang w:val="pt-BR"/>
        </w:rPr>
        <w:t xml:space="preserve"> </w:t>
      </w:r>
      <w:proofErr w:type="gramStart"/>
      <w:r w:rsidR="000252C0">
        <w:rPr>
          <w:rFonts w:ascii="Aptos" w:hAnsi="Aptos"/>
          <w:lang w:val="pt-BR"/>
        </w:rPr>
        <w:t>No</w:t>
      </w:r>
      <w:proofErr w:type="gramEnd"/>
      <w:r w:rsidR="000252C0">
        <w:rPr>
          <w:rFonts w:ascii="Aptos" w:hAnsi="Aptos"/>
          <w:lang w:val="pt-BR"/>
        </w:rPr>
        <w:t xml:space="preserve"> caso de pessoa jurídica, a declaração deve ser preenchida pelo sócio administrador.</w:t>
      </w:r>
    </w:p>
    <w:sectPr w:rsidR="00225ECE" w:rsidRPr="00225ECE" w:rsidSect="00555A40">
      <w:headerReference w:type="default" r:id="rId8"/>
      <w:footerReference w:type="default" r:id="rId9"/>
      <w:pgSz w:w="12240" w:h="15840"/>
      <w:pgMar w:top="3400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1A03" w14:textId="77777777" w:rsidR="00A83E49" w:rsidRDefault="00A83E49" w:rsidP="00A83E49">
      <w:pPr>
        <w:spacing w:after="0" w:line="240" w:lineRule="auto"/>
      </w:pPr>
      <w:r>
        <w:separator/>
      </w:r>
    </w:p>
  </w:endnote>
  <w:endnote w:type="continuationSeparator" w:id="0">
    <w:p w14:paraId="7FEEA982" w14:textId="77777777" w:rsidR="00A83E49" w:rsidRDefault="00A83E49" w:rsidP="00A8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96EA" w14:textId="77777777" w:rsidR="00A83E49" w:rsidRPr="00CF5FC7" w:rsidRDefault="00A83E49" w:rsidP="00A83E49">
    <w:pPr>
      <w:pStyle w:val="Rodap"/>
      <w:jc w:val="right"/>
      <w:rPr>
        <w:rFonts w:asciiTheme="majorHAnsi" w:hAnsiTheme="majorHAnsi"/>
        <w:color w:val="4F81BD" w:themeColor="accent1"/>
      </w:rPr>
    </w:pPr>
    <w:r w:rsidRPr="00CF5FC7">
      <w:rPr>
        <w:rFonts w:asciiTheme="majorHAnsi" w:hAnsiTheme="majorHAnsi"/>
        <w:color w:val="4F81BD" w:themeColor="accent1"/>
      </w:rPr>
      <w:t>WWW.FEMUR.COM.BR</w:t>
    </w:r>
  </w:p>
  <w:p w14:paraId="038D1E52" w14:textId="77777777" w:rsidR="00A83E49" w:rsidRDefault="00A83E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75F17" w14:textId="77777777" w:rsidR="00A83E49" w:rsidRDefault="00A83E49" w:rsidP="00A83E49">
      <w:pPr>
        <w:spacing w:after="0" w:line="240" w:lineRule="auto"/>
      </w:pPr>
      <w:r>
        <w:separator/>
      </w:r>
    </w:p>
  </w:footnote>
  <w:footnote w:type="continuationSeparator" w:id="0">
    <w:p w14:paraId="21520AB7" w14:textId="77777777" w:rsidR="00A83E49" w:rsidRDefault="00A83E49" w:rsidP="00A8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5F67" w14:textId="79E4CCC1" w:rsidR="00A83E49" w:rsidRDefault="00A83E49">
    <w:pPr>
      <w:pStyle w:val="Cabealho"/>
    </w:pPr>
    <w:r w:rsidRPr="000B5934">
      <w:rPr>
        <w:noProof/>
      </w:rPr>
      <w:drawing>
        <wp:anchor distT="0" distB="0" distL="114300" distR="114300" simplePos="0" relativeHeight="251657216" behindDoc="0" locked="0" layoutInCell="1" allowOverlap="1" wp14:anchorId="59E3D7CB" wp14:editId="7F9455ED">
          <wp:simplePos x="0" y="0"/>
          <wp:positionH relativeFrom="margin">
            <wp:posOffset>1968500</wp:posOffset>
          </wp:positionH>
          <wp:positionV relativeFrom="paragraph">
            <wp:posOffset>-342900</wp:posOffset>
          </wp:positionV>
          <wp:extent cx="1816100" cy="1666240"/>
          <wp:effectExtent l="0" t="0" r="0" b="0"/>
          <wp:wrapNone/>
          <wp:docPr id="237776694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18869" name="Imagem 1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166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5934">
      <w:rPr>
        <w:noProof/>
      </w:rPr>
      <w:drawing>
        <wp:anchor distT="0" distB="0" distL="114300" distR="114300" simplePos="0" relativeHeight="251670528" behindDoc="1" locked="0" layoutInCell="1" allowOverlap="1" wp14:anchorId="1C41A36E" wp14:editId="31009D03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8479790" cy="1872654"/>
          <wp:effectExtent l="0" t="0" r="0" b="0"/>
          <wp:wrapNone/>
          <wp:docPr id="1763739852" name="Imagem 1" descr="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265816" name="Imagem 1" descr="Padrão do plano de fund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9790" cy="1872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D7249C"/>
    <w:multiLevelType w:val="multilevel"/>
    <w:tmpl w:val="50B2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47B28"/>
    <w:multiLevelType w:val="multilevel"/>
    <w:tmpl w:val="0522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14CCE"/>
    <w:multiLevelType w:val="multilevel"/>
    <w:tmpl w:val="91D4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93095B"/>
    <w:multiLevelType w:val="multilevel"/>
    <w:tmpl w:val="3248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F2CF7"/>
    <w:multiLevelType w:val="multilevel"/>
    <w:tmpl w:val="96F0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227CAA"/>
    <w:multiLevelType w:val="multilevel"/>
    <w:tmpl w:val="B9E8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362011">
    <w:abstractNumId w:val="8"/>
  </w:num>
  <w:num w:numId="2" w16cid:durableId="1473988162">
    <w:abstractNumId w:val="6"/>
  </w:num>
  <w:num w:numId="3" w16cid:durableId="1166092635">
    <w:abstractNumId w:val="5"/>
  </w:num>
  <w:num w:numId="4" w16cid:durableId="1234121819">
    <w:abstractNumId w:val="4"/>
  </w:num>
  <w:num w:numId="5" w16cid:durableId="1522357515">
    <w:abstractNumId w:val="7"/>
  </w:num>
  <w:num w:numId="6" w16cid:durableId="1346057195">
    <w:abstractNumId w:val="3"/>
  </w:num>
  <w:num w:numId="7" w16cid:durableId="372853616">
    <w:abstractNumId w:val="2"/>
  </w:num>
  <w:num w:numId="8" w16cid:durableId="1828479287">
    <w:abstractNumId w:val="1"/>
  </w:num>
  <w:num w:numId="9" w16cid:durableId="1235968414">
    <w:abstractNumId w:val="0"/>
  </w:num>
  <w:num w:numId="10" w16cid:durableId="719868048">
    <w:abstractNumId w:val="13"/>
  </w:num>
  <w:num w:numId="11" w16cid:durableId="747196509">
    <w:abstractNumId w:val="12"/>
  </w:num>
  <w:num w:numId="12" w16cid:durableId="1923566387">
    <w:abstractNumId w:val="10"/>
  </w:num>
  <w:num w:numId="13" w16cid:durableId="1744988536">
    <w:abstractNumId w:val="9"/>
  </w:num>
  <w:num w:numId="14" w16cid:durableId="1216742441">
    <w:abstractNumId w:val="14"/>
  </w:num>
  <w:num w:numId="15" w16cid:durableId="734743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PwxUVTGHBV4vm2c8VchvKeXZ3eKFOoMHtITIxxK/X3mTCwM/GKzfb3PbzXlUY0dqnJtd5UAaXNhC3ZNRoODw==" w:salt="64KexjM0FT06gefvpgx0ow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2C0"/>
    <w:rsid w:val="00034616"/>
    <w:rsid w:val="0006063C"/>
    <w:rsid w:val="00066293"/>
    <w:rsid w:val="0015074B"/>
    <w:rsid w:val="001A2D5C"/>
    <w:rsid w:val="00225ECE"/>
    <w:rsid w:val="0024750B"/>
    <w:rsid w:val="0029639D"/>
    <w:rsid w:val="00326F90"/>
    <w:rsid w:val="003532F0"/>
    <w:rsid w:val="003A63C8"/>
    <w:rsid w:val="00555A40"/>
    <w:rsid w:val="005B594E"/>
    <w:rsid w:val="005D43A4"/>
    <w:rsid w:val="007F4986"/>
    <w:rsid w:val="008A7CA3"/>
    <w:rsid w:val="00A83E49"/>
    <w:rsid w:val="00AA1D8D"/>
    <w:rsid w:val="00B47730"/>
    <w:rsid w:val="00C24ACB"/>
    <w:rsid w:val="00CB0664"/>
    <w:rsid w:val="00DD2B2E"/>
    <w:rsid w:val="00E1153B"/>
    <w:rsid w:val="00E175C8"/>
    <w:rsid w:val="00EC24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C0D98C"/>
  <w14:defaultImageDpi w14:val="300"/>
  <w15:docId w15:val="{4BDDED8B-276C-4C87-B3A4-7F038C81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0B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odoEspaoReservado">
    <w:name w:val="Placeholder Text"/>
    <w:basedOn w:val="Fontepargpadro"/>
    <w:uiPriority w:val="99"/>
    <w:semiHidden/>
    <w:rsid w:val="00A83E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50F5F990E74F8895B2EF7A4C428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B2E84-F0F2-47B9-AFC9-3C0C82183326}"/>
      </w:docPartPr>
      <w:docPartBody>
        <w:p w:rsidR="00D7134F" w:rsidRDefault="00D7134F" w:rsidP="00D7134F">
          <w:pPr>
            <w:pStyle w:val="5C50F5F990E74F8895B2EF7A4C428535"/>
          </w:pPr>
          <w:r w:rsidRPr="000B5934">
            <w:t xml:space="preserve">     </w:t>
          </w:r>
        </w:p>
      </w:docPartBody>
    </w:docPart>
    <w:docPart>
      <w:docPartPr>
        <w:name w:val="B9BDD6588C80478C9EEC97745ECF39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C3C221-9698-4140-B311-87BE430567D5}"/>
      </w:docPartPr>
      <w:docPartBody>
        <w:p w:rsidR="00D7134F" w:rsidRDefault="00D7134F" w:rsidP="00D7134F">
          <w:pPr>
            <w:pStyle w:val="B9BDD6588C80478C9EEC97745ECF397D"/>
          </w:pPr>
          <w:r w:rsidRPr="000B5934">
            <w:t xml:space="preserve">     </w:t>
          </w:r>
        </w:p>
      </w:docPartBody>
    </w:docPart>
    <w:docPart>
      <w:docPartPr>
        <w:name w:val="DB37AD9C0E7F44ED90542FB92558E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A9AF8B-9775-4F5D-8935-2A7B0FD3AE10}"/>
      </w:docPartPr>
      <w:docPartBody>
        <w:p w:rsidR="00D7134F" w:rsidRDefault="00D7134F" w:rsidP="00D7134F">
          <w:pPr>
            <w:pStyle w:val="DB37AD9C0E7F44ED90542FB92558E7E5"/>
          </w:pPr>
          <w:r w:rsidRPr="000B5934">
            <w:t xml:space="preserve">     </w:t>
          </w:r>
        </w:p>
      </w:docPartBody>
    </w:docPart>
    <w:docPart>
      <w:docPartPr>
        <w:name w:val="F068A21143044C64AE5B9A12BFEDF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9AD233-F162-443A-B3D2-090FA982F3B1}"/>
      </w:docPartPr>
      <w:docPartBody>
        <w:p w:rsidR="00D7134F" w:rsidRDefault="00D7134F" w:rsidP="00D7134F">
          <w:pPr>
            <w:pStyle w:val="F068A21143044C64AE5B9A12BFEDFC51"/>
          </w:pPr>
          <w:r w:rsidRPr="000B5934">
            <w:t xml:space="preserve">     </w:t>
          </w:r>
        </w:p>
      </w:docPartBody>
    </w:docPart>
    <w:docPart>
      <w:docPartPr>
        <w:name w:val="BD596115D5424026830A7FBE15C9B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24C2E-7F93-4466-9D7F-409DF1B2A382}"/>
      </w:docPartPr>
      <w:docPartBody>
        <w:p w:rsidR="00D7134F" w:rsidRDefault="00D7134F" w:rsidP="00D7134F">
          <w:pPr>
            <w:pStyle w:val="BD596115D5424026830A7FBE15C9BCE8"/>
          </w:pPr>
          <w:r w:rsidRPr="000B5934">
            <w:t xml:space="preserve">     </w:t>
          </w:r>
        </w:p>
      </w:docPartBody>
    </w:docPart>
    <w:docPart>
      <w:docPartPr>
        <w:name w:val="83ED1AFC3FE4400FA3DD48BD1BA66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49473-2278-430B-99BB-6A4491E70FBE}"/>
      </w:docPartPr>
      <w:docPartBody>
        <w:p w:rsidR="00D7134F" w:rsidRDefault="00D7134F" w:rsidP="00D7134F">
          <w:pPr>
            <w:pStyle w:val="83ED1AFC3FE4400FA3DD48BD1BA66917"/>
          </w:pPr>
          <w:r w:rsidRPr="000B5934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4F"/>
    <w:rsid w:val="008A7CA3"/>
    <w:rsid w:val="00D7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134F"/>
    <w:rPr>
      <w:color w:val="666666"/>
    </w:rPr>
  </w:style>
  <w:style w:type="paragraph" w:customStyle="1" w:styleId="5C50F5F990E74F8895B2EF7A4C428535">
    <w:name w:val="5C50F5F990E74F8895B2EF7A4C428535"/>
    <w:rsid w:val="00D7134F"/>
  </w:style>
  <w:style w:type="paragraph" w:customStyle="1" w:styleId="B9BDD6588C80478C9EEC97745ECF397D">
    <w:name w:val="B9BDD6588C80478C9EEC97745ECF397D"/>
    <w:rsid w:val="00D7134F"/>
  </w:style>
  <w:style w:type="paragraph" w:customStyle="1" w:styleId="DB37AD9C0E7F44ED90542FB92558E7E5">
    <w:name w:val="DB37AD9C0E7F44ED90542FB92558E7E5"/>
    <w:rsid w:val="00D7134F"/>
  </w:style>
  <w:style w:type="paragraph" w:customStyle="1" w:styleId="F068A21143044C64AE5B9A12BFEDFC51">
    <w:name w:val="F068A21143044C64AE5B9A12BFEDFC51"/>
    <w:rsid w:val="00D7134F"/>
  </w:style>
  <w:style w:type="paragraph" w:customStyle="1" w:styleId="BD596115D5424026830A7FBE15C9BCE8">
    <w:name w:val="BD596115D5424026830A7FBE15C9BCE8"/>
    <w:rsid w:val="00D7134F"/>
  </w:style>
  <w:style w:type="paragraph" w:customStyle="1" w:styleId="83ED1AFC3FE4400FA3DD48BD1BA66917">
    <w:name w:val="83ED1AFC3FE4400FA3DD48BD1BA66917"/>
    <w:rsid w:val="00D71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Shaista Lessa</cp:lastModifiedBy>
  <cp:revision>7</cp:revision>
  <dcterms:created xsi:type="dcterms:W3CDTF">2025-09-11T14:01:00Z</dcterms:created>
  <dcterms:modified xsi:type="dcterms:W3CDTF">2025-09-12T14:52:00Z</dcterms:modified>
  <cp:category/>
</cp:coreProperties>
</file>